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9" w:rsidRDefault="000A5751">
      <w:pPr>
        <w:spacing w:after="150"/>
      </w:pPr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FF1679" w:rsidRDefault="000A5751">
      <w:pPr>
        <w:spacing w:after="150"/>
        <w:jc w:val="center"/>
      </w:pPr>
      <w:r>
        <w:rPr>
          <w:b/>
          <w:color w:val="000000"/>
        </w:rPr>
        <w:t>2003</w:t>
      </w:r>
    </w:p>
    <w:p w:rsidR="00FF1679" w:rsidRDefault="000A5751" w:rsidP="00735997">
      <w:pPr>
        <w:spacing w:after="0" w:line="24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На основу члана 283.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8. </w:t>
      </w:r>
      <w:proofErr w:type="gramStart"/>
      <w:r>
        <w:rPr>
          <w:color w:val="000000"/>
        </w:rPr>
        <w:t>Законика о кривичном поступку („Службени гласник РС”, бр. 72/11, 101/11, 121/12, 32/13, 45/13, 55/14 и 35/19), члана</w:t>
      </w:r>
      <w:r>
        <w:rPr>
          <w:color w:val="000000"/>
        </w:rPr>
        <w:t xml:space="preserve"> 136.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Закона о општем управном поступку („Службени гласник РС”, бр. 18/16 и 95/18 – аутентично тумачење) и члана 43.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2. Закона о Влади („Службени гласник РС”, бр. 55/05, 71/05 – исправка, 101/07, 65/08, 16/11, 68/12 – УС, 72/12, 7/14 – УС, 44/</w:t>
      </w:r>
      <w:r>
        <w:rPr>
          <w:color w:val="000000"/>
        </w:rPr>
        <w:t>14 и 30/18 – др. закон),</w:t>
      </w:r>
    </w:p>
    <w:p w:rsidR="00735997" w:rsidRDefault="00735997" w:rsidP="00735997">
      <w:pPr>
        <w:spacing w:after="0" w:line="240" w:lineRule="auto"/>
        <w:ind w:firstLine="708"/>
        <w:jc w:val="both"/>
      </w:pPr>
    </w:p>
    <w:p w:rsidR="00FF1679" w:rsidRDefault="000A5751" w:rsidP="00735997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>Влада доноси</w:t>
      </w:r>
    </w:p>
    <w:p w:rsidR="00735997" w:rsidRDefault="00735997" w:rsidP="00735997">
      <w:pPr>
        <w:spacing w:after="0" w:line="240" w:lineRule="auto"/>
        <w:ind w:firstLine="708"/>
        <w:jc w:val="both"/>
      </w:pPr>
    </w:p>
    <w:p w:rsidR="00735997" w:rsidRPr="00735997" w:rsidRDefault="000A5751" w:rsidP="00735997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РЕШЕЊЕ</w:t>
      </w:r>
    </w:p>
    <w:p w:rsidR="00FF1679" w:rsidRDefault="000A5751" w:rsidP="00735997">
      <w:pPr>
        <w:spacing w:after="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додели средстава прикупљених по основу одлагања кривичног гоњења</w:t>
      </w:r>
    </w:p>
    <w:p w:rsidR="00735997" w:rsidRDefault="00735997" w:rsidP="00735997">
      <w:pPr>
        <w:spacing w:after="0" w:line="240" w:lineRule="auto"/>
        <w:jc w:val="both"/>
      </w:pPr>
    </w:p>
    <w:p w:rsidR="00FF1679" w:rsidRDefault="000A5751" w:rsidP="00735997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Средства прикупљена по основу одлагања кривичног гоњења у укупном износу </w:t>
      </w:r>
      <w:r>
        <w:rPr>
          <w:b/>
          <w:color w:val="000000"/>
        </w:rPr>
        <w:t>500.000.000</w:t>
      </w:r>
      <w:proofErr w:type="gramStart"/>
      <w:r>
        <w:rPr>
          <w:b/>
          <w:color w:val="000000"/>
        </w:rPr>
        <w:t>,00</w:t>
      </w:r>
      <w:proofErr w:type="gramEnd"/>
      <w:r>
        <w:rPr>
          <w:color w:val="000000"/>
        </w:rPr>
        <w:t xml:space="preserve"> динара додељују се на следећи начин:</w:t>
      </w:r>
    </w:p>
    <w:p w:rsidR="00735997" w:rsidRDefault="00735997" w:rsidP="00735997">
      <w:pPr>
        <w:spacing w:after="0" w:line="240" w:lineRule="auto"/>
        <w:ind w:firstLine="708"/>
        <w:jc w:val="both"/>
      </w:pP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1) „Универзитет </w:t>
      </w:r>
      <w:r>
        <w:rPr>
          <w:b/>
          <w:color w:val="000000"/>
        </w:rPr>
        <w:t>у Београду из Београда</w:t>
      </w:r>
      <w:r>
        <w:rPr>
          <w:color w:val="000000"/>
        </w:rPr>
        <w:t xml:space="preserve">, назив пројекта: „Радови на </w:t>
      </w:r>
      <w:r>
        <w:rPr>
          <w:b/>
          <w:color w:val="000000"/>
        </w:rPr>
        <w:t>текућем</w:t>
      </w:r>
      <w:r>
        <w:rPr>
          <w:color w:val="000000"/>
        </w:rPr>
        <w:t xml:space="preserve"> одржавању објекта – замена снегобрана на крову објекта Капетан Мишиног здањаˮ, износ </w:t>
      </w:r>
      <w:r>
        <w:rPr>
          <w:b/>
          <w:color w:val="000000"/>
        </w:rPr>
        <w:t>4.282.848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2)</w:t>
      </w:r>
      <w:r>
        <w:rPr>
          <w:color w:val="000000"/>
        </w:rPr>
        <w:t xml:space="preserve"> </w:t>
      </w:r>
      <w:r>
        <w:rPr>
          <w:b/>
          <w:color w:val="000000"/>
        </w:rPr>
        <w:t>Институт за вирусологију, вакцине и серуме ,,Торлакˮ из Београда</w:t>
      </w:r>
      <w:r>
        <w:rPr>
          <w:color w:val="000000"/>
        </w:rPr>
        <w:t xml:space="preserve">, назив пројекта: „Нова </w:t>
      </w:r>
      <w:r>
        <w:rPr>
          <w:color w:val="000000"/>
        </w:rPr>
        <w:t xml:space="preserve">опрема за унапређење рада националних референтних лабораторија института за вирусологију, вакцине и серуме ’Торлак’ у циљу усклађивања рада са захтевима које се односе на ’containment’” износ </w:t>
      </w:r>
      <w:r>
        <w:rPr>
          <w:b/>
          <w:color w:val="000000"/>
        </w:rPr>
        <w:t>6.774.685,00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3)</w:t>
      </w:r>
      <w:r>
        <w:rPr>
          <w:color w:val="000000"/>
        </w:rPr>
        <w:t xml:space="preserve"> </w:t>
      </w:r>
      <w:r>
        <w:rPr>
          <w:b/>
          <w:color w:val="000000"/>
        </w:rPr>
        <w:t>Гинеколошко акушерска клиника „Народни ф</w:t>
      </w:r>
      <w:r>
        <w:rPr>
          <w:b/>
          <w:color w:val="000000"/>
        </w:rPr>
        <w:t>ронтˮ из Београда</w:t>
      </w:r>
      <w:r>
        <w:rPr>
          <w:color w:val="000000"/>
        </w:rPr>
        <w:t xml:space="preserve">, назив пројекта: „Јачање капацитета за молекуларно – генетичку дијагностику”, износ </w:t>
      </w:r>
      <w:r>
        <w:rPr>
          <w:b/>
          <w:color w:val="000000"/>
        </w:rPr>
        <w:t>14.637.000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4) Клиничко-болнички центар „Др Драгиша Мишовић – Дедињеˮ из Београда</w:t>
      </w:r>
      <w:r>
        <w:rPr>
          <w:color w:val="000000"/>
        </w:rPr>
        <w:t>, назив пројекта: „Набавка возила специјалне намене – реанимоби</w:t>
      </w:r>
      <w:r>
        <w:rPr>
          <w:color w:val="000000"/>
        </w:rPr>
        <w:t xml:space="preserve">ла”, износ </w:t>
      </w:r>
      <w:r>
        <w:rPr>
          <w:b/>
          <w:color w:val="000000"/>
        </w:rPr>
        <w:t>6.416.000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5) „Клиничко-болнички центар Земунˮ из Београда</w:t>
      </w:r>
      <w:r>
        <w:rPr>
          <w:color w:val="000000"/>
        </w:rPr>
        <w:t xml:space="preserve">, назив пројекта: „Набавка санитетског возила и медицинске опреме”, износ </w:t>
      </w:r>
      <w:r>
        <w:rPr>
          <w:b/>
          <w:color w:val="000000"/>
        </w:rPr>
        <w:t>20.700.000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 за електрохируршки генератор (два комада), лапароскопски стуб и хипертермичку пумп</w:t>
      </w:r>
      <w:r>
        <w:rPr>
          <w:b/>
          <w:color w:val="000000"/>
        </w:rPr>
        <w:t>у за спровођење хипертермијске интраперитонеалне хемотерапије – HIPEC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6) „Клинички центар Србијеˮ из Београда</w:t>
      </w:r>
      <w:r>
        <w:rPr>
          <w:color w:val="000000"/>
        </w:rPr>
        <w:t>, назив пројекта: „Унапређење дијагностичких капацитета Центра за радиологију и магнетну резонанцу Клиничког центра Србије путем набавке једног РТ</w:t>
      </w:r>
      <w:r>
        <w:rPr>
          <w:color w:val="000000"/>
        </w:rPr>
        <w:t xml:space="preserve">Г графијског – скопског апарата и једног дигитлног моторизованог мобилног РТГ система са два бежична флет панел детектораˮ, износ </w:t>
      </w:r>
      <w:r>
        <w:rPr>
          <w:b/>
          <w:color w:val="000000"/>
        </w:rPr>
        <w:t>36.000.000,00 динара за набавку</w:t>
      </w:r>
      <w:r>
        <w:rPr>
          <w:color w:val="000000"/>
        </w:rPr>
        <w:t xml:space="preserve"> </w:t>
      </w:r>
      <w:r>
        <w:rPr>
          <w:b/>
          <w:color w:val="000000"/>
        </w:rPr>
        <w:t>РТГ графијског и скопског апарата са додатном опремом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7) Министарство здравља Републике Србиј</w:t>
      </w:r>
      <w:r>
        <w:rPr>
          <w:b/>
          <w:color w:val="000000"/>
        </w:rPr>
        <w:t>е</w:t>
      </w:r>
      <w:r>
        <w:rPr>
          <w:color w:val="000000"/>
        </w:rPr>
        <w:t xml:space="preserve">, назив пројекта: „Дигитализација здравствених установа – имплементација електронског и здравственог картонаˮ, износ </w:t>
      </w:r>
      <w:r>
        <w:rPr>
          <w:b/>
          <w:color w:val="000000"/>
        </w:rPr>
        <w:t>10.000.000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8) „Историјски архив Београдаˮ из Београда</w:t>
      </w:r>
      <w:r>
        <w:rPr>
          <w:color w:val="000000"/>
        </w:rPr>
        <w:t>, назив пројекта: „Дигитализација збирке црквених матичних књига – III фаз</w:t>
      </w:r>
      <w:r>
        <w:rPr>
          <w:color w:val="000000"/>
        </w:rPr>
        <w:t xml:space="preserve">аˮ, износ </w:t>
      </w:r>
      <w:r>
        <w:rPr>
          <w:b/>
          <w:color w:val="000000"/>
        </w:rPr>
        <w:t>4.740.000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lastRenderedPageBreak/>
        <w:t>9) Удружење</w:t>
      </w:r>
      <w:r>
        <w:rPr>
          <w:color w:val="000000"/>
        </w:rPr>
        <w:t xml:space="preserve"> </w:t>
      </w:r>
      <w:r>
        <w:rPr>
          <w:b/>
          <w:color w:val="000000"/>
        </w:rPr>
        <w:t>грађана „Нова идеја” из Београда</w:t>
      </w:r>
      <w:r>
        <w:rPr>
          <w:color w:val="000000"/>
        </w:rPr>
        <w:t xml:space="preserve">, назив пројекта: „Ноћ музикеˮ, износ </w:t>
      </w:r>
      <w:r>
        <w:rPr>
          <w:b/>
          <w:color w:val="000000"/>
        </w:rPr>
        <w:t>3.234.000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10) Десета гимназија </w:t>
      </w:r>
      <w:proofErr w:type="gramStart"/>
      <w:r>
        <w:rPr>
          <w:b/>
          <w:color w:val="000000"/>
        </w:rPr>
        <w:t>,,Михајло</w:t>
      </w:r>
      <w:proofErr w:type="gramEnd"/>
      <w:r>
        <w:rPr>
          <w:b/>
          <w:color w:val="000000"/>
        </w:rPr>
        <w:t xml:space="preserve"> Пупинˮ из Београда</w:t>
      </w:r>
      <w:r>
        <w:rPr>
          <w:color w:val="000000"/>
        </w:rPr>
        <w:t>, назив пројекта: „Замена прозора у сврхе безбедности, очувања, топлоте и</w:t>
      </w:r>
      <w:r>
        <w:rPr>
          <w:color w:val="000000"/>
        </w:rPr>
        <w:t xml:space="preserve"> унапређивање квалитета рада у Гимназији ’Михајло Пупин’”, износ </w:t>
      </w:r>
      <w:r>
        <w:rPr>
          <w:b/>
          <w:color w:val="000000"/>
        </w:rPr>
        <w:t>7.811.464,00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11) „Институт за трансфузију крви Србијеˮ из Београда</w:t>
      </w:r>
      <w:r>
        <w:rPr>
          <w:color w:val="000000"/>
        </w:rPr>
        <w:t xml:space="preserve">, назив пројекта: „Набавка транспортних возила за превоз чланова мобилног тима, крви, крвних продуката и узорака крвиˮ, износ </w:t>
      </w:r>
      <w:r>
        <w:rPr>
          <w:b/>
          <w:color w:val="000000"/>
        </w:rPr>
        <w:t>4.308.333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 xml:space="preserve">, </w:t>
      </w:r>
      <w:r>
        <w:rPr>
          <w:b/>
          <w:color w:val="000000"/>
        </w:rPr>
        <w:t>за набавку једног транспортног возила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12) Удружење грађана </w:t>
      </w:r>
      <w:proofErr w:type="gramStart"/>
      <w:r>
        <w:rPr>
          <w:b/>
          <w:color w:val="000000"/>
        </w:rPr>
        <w:t>,,Београдска</w:t>
      </w:r>
      <w:proofErr w:type="gramEnd"/>
      <w:r>
        <w:rPr>
          <w:b/>
          <w:color w:val="000000"/>
        </w:rPr>
        <w:t xml:space="preserve"> ролеријадаˮ из Београда</w:t>
      </w:r>
      <w:r>
        <w:rPr>
          <w:color w:val="000000"/>
        </w:rPr>
        <w:t>, назив проје</w:t>
      </w:r>
      <w:r>
        <w:rPr>
          <w:color w:val="000000"/>
        </w:rPr>
        <w:t xml:space="preserve">кта: „23. </w:t>
      </w:r>
      <w:proofErr w:type="gramStart"/>
      <w:r>
        <w:rPr>
          <w:color w:val="000000"/>
        </w:rPr>
        <w:t>ролеријада</w:t>
      </w:r>
      <w:proofErr w:type="gramEnd"/>
      <w:r>
        <w:rPr>
          <w:color w:val="000000"/>
        </w:rPr>
        <w:t xml:space="preserve"> ПЛУС 2020.ˮ, износ </w:t>
      </w:r>
      <w:r>
        <w:rPr>
          <w:b/>
          <w:color w:val="000000"/>
        </w:rPr>
        <w:t>2.204.000,00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13) Удружење родитеља, старатеља, деце и пријатеља деце оболеле од малигних болести – „Чика Боцаˮ из Београда</w:t>
      </w:r>
      <w:r>
        <w:rPr>
          <w:color w:val="000000"/>
        </w:rPr>
        <w:t xml:space="preserve">, назив пројекта: „Камп за децу и младе лечене од рака ’Ми можемо све’ˮ, износ </w:t>
      </w:r>
      <w:r>
        <w:rPr>
          <w:b/>
          <w:color w:val="000000"/>
        </w:rPr>
        <w:t>1.398.3</w:t>
      </w:r>
      <w:r>
        <w:rPr>
          <w:b/>
          <w:color w:val="000000"/>
        </w:rPr>
        <w:t>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14) „Национално удружење родитеља деце оболеле од рака ’НУРДОР’ˮ из Београда</w:t>
      </w:r>
      <w:r>
        <w:rPr>
          <w:color w:val="000000"/>
        </w:rPr>
        <w:t xml:space="preserve">, назив пројекта: „Камп љубави и наде 2020.ˮ, износ </w:t>
      </w:r>
      <w:r>
        <w:rPr>
          <w:b/>
          <w:color w:val="000000"/>
        </w:rPr>
        <w:t>1.644.000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15) Гимназија </w:t>
      </w:r>
      <w:proofErr w:type="gramStart"/>
      <w:r>
        <w:rPr>
          <w:b/>
          <w:color w:val="000000"/>
        </w:rPr>
        <w:t>,,Јан</w:t>
      </w:r>
      <w:proofErr w:type="gramEnd"/>
      <w:r>
        <w:rPr>
          <w:b/>
          <w:color w:val="000000"/>
        </w:rPr>
        <w:t xml:space="preserve"> Коларˮ са домом ученика из Бачког Петровца</w:t>
      </w:r>
      <w:r>
        <w:rPr>
          <w:color w:val="000000"/>
        </w:rPr>
        <w:t>, назив пројекта: „Санација кро</w:t>
      </w:r>
      <w:r>
        <w:rPr>
          <w:color w:val="000000"/>
        </w:rPr>
        <w:t xml:space="preserve">ва на фискултурној сали гимназије”, износ </w:t>
      </w:r>
      <w:r>
        <w:rPr>
          <w:b/>
          <w:color w:val="000000"/>
        </w:rPr>
        <w:t>3.808.698,00</w:t>
      </w:r>
      <w:r>
        <w:rPr>
          <w:color w:val="000000"/>
        </w:rPr>
        <w:t xml:space="preserve"> </w:t>
      </w:r>
      <w:r>
        <w:rPr>
          <w:b/>
          <w:color w:val="000000"/>
        </w:rPr>
        <w:t>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16) Предшколска установа </w:t>
      </w:r>
      <w:proofErr w:type="gramStart"/>
      <w:r>
        <w:rPr>
          <w:b/>
          <w:color w:val="000000"/>
        </w:rPr>
        <w:t>,,Чаролија</w:t>
      </w:r>
      <w:proofErr w:type="gramEnd"/>
      <w:r>
        <w:rPr>
          <w:b/>
          <w:color w:val="000000"/>
        </w:rPr>
        <w:t>ˮ из Ћићевца</w:t>
      </w:r>
      <w:r>
        <w:rPr>
          <w:color w:val="000000"/>
        </w:rPr>
        <w:t xml:space="preserve">, назив пројекта: „Кухињска опрема за вртићˮ, износ </w:t>
      </w:r>
      <w:r>
        <w:rPr>
          <w:b/>
          <w:color w:val="000000"/>
        </w:rPr>
        <w:t>2.270.164,00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17) Основна школа </w:t>
      </w:r>
      <w:proofErr w:type="gramStart"/>
      <w:r>
        <w:rPr>
          <w:b/>
          <w:color w:val="000000"/>
        </w:rPr>
        <w:t>,,Доситеј</w:t>
      </w:r>
      <w:proofErr w:type="gramEnd"/>
      <w:r>
        <w:rPr>
          <w:b/>
          <w:color w:val="000000"/>
        </w:rPr>
        <w:t xml:space="preserve"> Обрадовићˮ из Клупца, град Лозница</w:t>
      </w:r>
      <w:r>
        <w:rPr>
          <w:color w:val="000000"/>
        </w:rPr>
        <w:t>, назив про</w:t>
      </w:r>
      <w:r>
        <w:rPr>
          <w:color w:val="000000"/>
        </w:rPr>
        <w:t xml:space="preserve">јекта: „Санација и реконструкција санитарних чворова на 1.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2. </w:t>
      </w:r>
      <w:proofErr w:type="gramStart"/>
      <w:r>
        <w:rPr>
          <w:color w:val="000000"/>
        </w:rPr>
        <w:t>спрату</w:t>
      </w:r>
      <w:proofErr w:type="gramEnd"/>
      <w:r>
        <w:rPr>
          <w:color w:val="000000"/>
        </w:rPr>
        <w:t xml:space="preserve"> школе и реконструкција фискултурне салеˮ, износ </w:t>
      </w:r>
      <w:r>
        <w:rPr>
          <w:b/>
          <w:color w:val="000000"/>
        </w:rPr>
        <w:t>3.339.235,00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18) Основна школа</w:t>
      </w:r>
      <w:r>
        <w:rPr>
          <w:color w:val="000000"/>
        </w:rPr>
        <w:t xml:space="preserve"> </w:t>
      </w:r>
      <w:proofErr w:type="gramStart"/>
      <w:r>
        <w:rPr>
          <w:b/>
          <w:color w:val="000000"/>
        </w:rPr>
        <w:t>,,Јован</w:t>
      </w:r>
      <w:proofErr w:type="gramEnd"/>
      <w:r>
        <w:rPr>
          <w:b/>
          <w:color w:val="000000"/>
        </w:rPr>
        <w:t xml:space="preserve"> Поповићˮ из Кикинде</w:t>
      </w:r>
      <w:r>
        <w:rPr>
          <w:color w:val="000000"/>
        </w:rPr>
        <w:t>, назив пројекта: „Санација санитарних чворова у приземљу школеˮ, износ</w:t>
      </w:r>
      <w:r>
        <w:rPr>
          <w:color w:val="000000"/>
        </w:rPr>
        <w:t xml:space="preserve"> </w:t>
      </w:r>
      <w:r>
        <w:rPr>
          <w:b/>
          <w:color w:val="000000"/>
        </w:rPr>
        <w:t>1.174.056,00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19) Основна школа </w:t>
      </w:r>
      <w:proofErr w:type="gramStart"/>
      <w:r>
        <w:rPr>
          <w:b/>
          <w:color w:val="000000"/>
        </w:rPr>
        <w:t>,,Бора</w:t>
      </w:r>
      <w:proofErr w:type="gramEnd"/>
      <w:r>
        <w:rPr>
          <w:b/>
          <w:color w:val="000000"/>
        </w:rPr>
        <w:t xml:space="preserve"> Станковићˮ из Каравукова, општина Оџаци</w:t>
      </w:r>
      <w:r>
        <w:rPr>
          <w:color w:val="000000"/>
        </w:rPr>
        <w:t xml:space="preserve">, назив пројекта: „Замена кровног покривача на фискултурној сали, радионици и шупиˮ, износ </w:t>
      </w:r>
      <w:r>
        <w:rPr>
          <w:b/>
          <w:color w:val="000000"/>
        </w:rPr>
        <w:t>5.081.430,00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20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,Економско-трговинска школаˮ из Смедерева</w:t>
      </w:r>
      <w:r>
        <w:rPr>
          <w:color w:val="000000"/>
        </w:rPr>
        <w:t>, назив прој</w:t>
      </w:r>
      <w:r>
        <w:rPr>
          <w:color w:val="000000"/>
        </w:rPr>
        <w:t xml:space="preserve">екта: „Адаптација мокрих чворова (ученичких тоалета)ˮ, износ </w:t>
      </w:r>
      <w:r>
        <w:rPr>
          <w:b/>
          <w:color w:val="000000"/>
        </w:rPr>
        <w:t>4.794.840,00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21) Основна школа </w:t>
      </w:r>
      <w:proofErr w:type="gramStart"/>
      <w:r>
        <w:rPr>
          <w:b/>
          <w:color w:val="000000"/>
        </w:rPr>
        <w:t>,,Вук</w:t>
      </w:r>
      <w:proofErr w:type="gramEnd"/>
      <w:r>
        <w:rPr>
          <w:b/>
          <w:color w:val="000000"/>
        </w:rPr>
        <w:t xml:space="preserve"> Караџићˮ из Липа, град Смедерево</w:t>
      </w:r>
      <w:r>
        <w:rPr>
          <w:color w:val="000000"/>
        </w:rPr>
        <w:t xml:space="preserve">, назив пројекта: „Фасада школеˮ, износ </w:t>
      </w:r>
      <w:r>
        <w:rPr>
          <w:b/>
          <w:color w:val="000000"/>
        </w:rPr>
        <w:t>3.779.220,00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22) Основна школа </w:t>
      </w:r>
      <w:proofErr w:type="gramStart"/>
      <w:r>
        <w:rPr>
          <w:b/>
          <w:color w:val="000000"/>
        </w:rPr>
        <w:t>,,Др</w:t>
      </w:r>
      <w:proofErr w:type="gramEnd"/>
      <w:r>
        <w:rPr>
          <w:b/>
          <w:color w:val="000000"/>
        </w:rPr>
        <w:t xml:space="preserve"> Јован Цвијићˮ из Смедерева</w:t>
      </w:r>
      <w:r>
        <w:rPr>
          <w:color w:val="000000"/>
        </w:rPr>
        <w:t xml:space="preserve">, </w:t>
      </w:r>
      <w:r>
        <w:rPr>
          <w:color w:val="000000"/>
        </w:rPr>
        <w:t xml:space="preserve">назив пројекта: „Креирање оптималних и здравих услова рада за ученике у основној школи ’Др Јован Цвијић’ˮ, износ </w:t>
      </w:r>
      <w:r>
        <w:rPr>
          <w:b/>
          <w:color w:val="000000"/>
        </w:rPr>
        <w:t>1.654.176,00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23) Основна школа ,,Академик Радомир Лукићˮ из Велике Плане</w:t>
      </w:r>
      <w:r>
        <w:rPr>
          <w:color w:val="000000"/>
        </w:rPr>
        <w:t>, назив пројекта: „Реконструкција и доградња санитарног чвора/П</w:t>
      </w:r>
      <w:r>
        <w:rPr>
          <w:color w:val="000000"/>
        </w:rPr>
        <w:t xml:space="preserve">обољшање услова боравка и рада у Основној школи ’Академик Радомир Лукић’ˮ, износ </w:t>
      </w:r>
      <w:r>
        <w:rPr>
          <w:b/>
          <w:color w:val="000000"/>
        </w:rPr>
        <w:t>3.103.527,00 динара за реконструкцију и доградњу санитарног чвора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24) Основна школа </w:t>
      </w:r>
      <w:proofErr w:type="gramStart"/>
      <w:r>
        <w:rPr>
          <w:b/>
          <w:color w:val="000000"/>
        </w:rPr>
        <w:t>,,Марко</w:t>
      </w:r>
      <w:proofErr w:type="gramEnd"/>
      <w:r>
        <w:rPr>
          <w:b/>
          <w:color w:val="000000"/>
        </w:rPr>
        <w:t xml:space="preserve"> Пајићˮ из Виче, општина Лучани</w:t>
      </w:r>
      <w:r>
        <w:rPr>
          <w:color w:val="000000"/>
        </w:rPr>
        <w:t>, назив пројекта: „Реконструкција крова и фасаде у О</w:t>
      </w:r>
      <w:r>
        <w:rPr>
          <w:color w:val="000000"/>
        </w:rPr>
        <w:t xml:space="preserve">сновној школи ’Марко Пајић’ у Вичиˮ, износ </w:t>
      </w:r>
      <w:r>
        <w:rPr>
          <w:b/>
          <w:color w:val="000000"/>
        </w:rPr>
        <w:t>4.293.588,00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25) Основна школа „Доситеј Обрадовићˮ из Вранова, град Смедерево</w:t>
      </w:r>
      <w:r>
        <w:rPr>
          <w:color w:val="000000"/>
        </w:rPr>
        <w:t xml:space="preserve">, назив пројекта: „Стварање основних хигијенско безбедносних </w:t>
      </w:r>
      <w:r>
        <w:rPr>
          <w:color w:val="000000"/>
        </w:rPr>
        <w:lastRenderedPageBreak/>
        <w:t>услова за рад и боравак ученика и наставника у основној школи „Доси</w:t>
      </w:r>
      <w:r>
        <w:rPr>
          <w:color w:val="000000"/>
        </w:rPr>
        <w:t xml:space="preserve">теј Обрадовић” у Врановуˮ, износ </w:t>
      </w:r>
      <w:r>
        <w:rPr>
          <w:b/>
          <w:color w:val="000000"/>
        </w:rPr>
        <w:t>2.626.000,00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26) Основна школа „Бранко Радичевићˮ из Неготина</w:t>
      </w:r>
      <w:r>
        <w:rPr>
          <w:color w:val="000000"/>
        </w:rPr>
        <w:t xml:space="preserve">, назив пројекта: „Извођење радова на инвестиционом одржавању мокрих чворова Основне школе ’Бранко Радичевић’ из Неготинаˮ, износ </w:t>
      </w:r>
      <w:r>
        <w:rPr>
          <w:b/>
          <w:color w:val="000000"/>
        </w:rPr>
        <w:t>1.473.720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27)</w:t>
      </w:r>
      <w:r>
        <w:rPr>
          <w:b/>
          <w:color w:val="000000"/>
        </w:rPr>
        <w:t xml:space="preserve"> „Четврта гимназија у</w:t>
      </w:r>
      <w:r>
        <w:rPr>
          <w:color w:val="000000"/>
        </w:rPr>
        <w:t xml:space="preserve"> </w:t>
      </w:r>
      <w:r>
        <w:rPr>
          <w:b/>
          <w:color w:val="000000"/>
        </w:rPr>
        <w:t>Београду” из Београда</w:t>
      </w:r>
      <w:r>
        <w:rPr>
          <w:color w:val="000000"/>
        </w:rPr>
        <w:t xml:space="preserve">, назив пројекта: „Санација спортских терена Четврте гимназијеˮ, износ </w:t>
      </w:r>
      <w:r>
        <w:rPr>
          <w:b/>
          <w:color w:val="000000"/>
        </w:rPr>
        <w:t>3.999.794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28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,Економско-трговинска школа Параћинˮ из Параћина</w:t>
      </w:r>
      <w:r>
        <w:rPr>
          <w:color w:val="000000"/>
        </w:rPr>
        <w:t xml:space="preserve">, назив пројекта: „Радови на текућем одржавању објектаˮ, износ </w:t>
      </w:r>
      <w:r>
        <w:rPr>
          <w:b/>
          <w:color w:val="000000"/>
        </w:rPr>
        <w:t>3.118.000,00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29) Основна школа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Саваˮ из Читлука, град Крушевац</w:t>
      </w:r>
      <w:r>
        <w:rPr>
          <w:color w:val="000000"/>
        </w:rPr>
        <w:t xml:space="preserve">, назив пројекта: „Реконструкција мокрих чворова (женских ђачких тоалета) у Основној школи ’Свети Сава’ у Читлукуˮ, износ </w:t>
      </w:r>
      <w:r>
        <w:rPr>
          <w:b/>
          <w:color w:val="000000"/>
        </w:rPr>
        <w:t>2.247.946,00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30) Предшколска установа </w:t>
      </w:r>
      <w:proofErr w:type="gramStart"/>
      <w:r>
        <w:rPr>
          <w:b/>
          <w:color w:val="000000"/>
        </w:rPr>
        <w:t>,,Ната</w:t>
      </w:r>
      <w:proofErr w:type="gramEnd"/>
      <w:r>
        <w:rPr>
          <w:b/>
          <w:color w:val="000000"/>
        </w:rPr>
        <w:t xml:space="preserve"> Вељ</w:t>
      </w:r>
      <w:r>
        <w:rPr>
          <w:b/>
          <w:color w:val="000000"/>
        </w:rPr>
        <w:t>ковићˮ из Крушевца</w:t>
      </w:r>
      <w:r>
        <w:rPr>
          <w:color w:val="000000"/>
        </w:rPr>
        <w:t xml:space="preserve">, назив пројекта: „За безбедније и здравије одрастањеˮ, износ </w:t>
      </w:r>
      <w:r>
        <w:rPr>
          <w:b/>
          <w:color w:val="000000"/>
        </w:rPr>
        <w:t>5.082.000,00</w:t>
      </w:r>
      <w:r>
        <w:rPr>
          <w:color w:val="000000"/>
        </w:rPr>
        <w:t xml:space="preserve"> </w:t>
      </w:r>
      <w:r>
        <w:rPr>
          <w:b/>
          <w:color w:val="000000"/>
        </w:rPr>
        <w:t>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31) Предшколска установа </w:t>
      </w:r>
      <w:proofErr w:type="gramStart"/>
      <w:r>
        <w:rPr>
          <w:b/>
          <w:color w:val="000000"/>
        </w:rPr>
        <w:t>,,Бамби</w:t>
      </w:r>
      <w:proofErr w:type="gramEnd"/>
      <w:r>
        <w:rPr>
          <w:b/>
          <w:color w:val="000000"/>
        </w:rPr>
        <w:t>ˮ из Лознице</w:t>
      </w:r>
      <w:r>
        <w:rPr>
          <w:color w:val="000000"/>
        </w:rPr>
        <w:t xml:space="preserve">, назив пројекта: ,,Реконструкција и адаптација крова на јасленом објекту ’Лептирић’”, износ </w:t>
      </w:r>
      <w:r>
        <w:rPr>
          <w:b/>
          <w:color w:val="000000"/>
        </w:rPr>
        <w:t>1.560.000,00 динар</w:t>
      </w:r>
      <w:r>
        <w:rPr>
          <w:b/>
          <w:color w:val="000000"/>
        </w:rPr>
        <w:t>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32) Основна школа ,,Аца Алексићˮ из Александровца</w:t>
      </w:r>
      <w:r>
        <w:rPr>
          <w:color w:val="000000"/>
        </w:rPr>
        <w:t xml:space="preserve">, назив пројекта: „Уградња централног грејања и замена столарије у Основној школи ’Аца Алексић’ у Александровцу, издвојено одељење у Великој Врбнициˮ, износ </w:t>
      </w:r>
      <w:r>
        <w:rPr>
          <w:b/>
          <w:color w:val="000000"/>
        </w:rPr>
        <w:t>1.142.252,00</w:t>
      </w:r>
      <w:r>
        <w:rPr>
          <w:color w:val="000000"/>
        </w:rPr>
        <w:t xml:space="preserve"> </w:t>
      </w:r>
      <w:r>
        <w:rPr>
          <w:b/>
          <w:color w:val="000000"/>
        </w:rPr>
        <w:t>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33) Основна школа </w:t>
      </w:r>
      <w:proofErr w:type="gramStart"/>
      <w:r>
        <w:rPr>
          <w:b/>
          <w:color w:val="000000"/>
        </w:rPr>
        <w:t>,,Јован</w:t>
      </w:r>
      <w:proofErr w:type="gramEnd"/>
      <w:r>
        <w:rPr>
          <w:b/>
          <w:color w:val="000000"/>
        </w:rPr>
        <w:t xml:space="preserve"> </w:t>
      </w:r>
      <w:r>
        <w:rPr>
          <w:b/>
          <w:color w:val="000000"/>
        </w:rPr>
        <w:t>Јовановић Змајˮ из Алексиначког рудника, општина Алексинац</w:t>
      </w:r>
      <w:r>
        <w:rPr>
          <w:color w:val="000000"/>
        </w:rPr>
        <w:t xml:space="preserve">, назив пројекта: „Адаптација фасаде школе у Рутевцуˮ, износ </w:t>
      </w:r>
      <w:r>
        <w:rPr>
          <w:b/>
          <w:color w:val="000000"/>
        </w:rPr>
        <w:t>4.192.000,00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34) Основна школа</w:t>
      </w:r>
      <w:r>
        <w:rPr>
          <w:color w:val="000000"/>
        </w:rPr>
        <w:t xml:space="preserve"> </w:t>
      </w:r>
      <w:proofErr w:type="gramStart"/>
      <w:r>
        <w:rPr>
          <w:b/>
          <w:color w:val="000000"/>
        </w:rPr>
        <w:t>,,Иво</w:t>
      </w:r>
      <w:proofErr w:type="gramEnd"/>
      <w:r>
        <w:rPr>
          <w:b/>
          <w:color w:val="000000"/>
        </w:rPr>
        <w:t xml:space="preserve"> Лола Рибарˮ из Александровца</w:t>
      </w:r>
      <w:r>
        <w:rPr>
          <w:color w:val="000000"/>
        </w:rPr>
        <w:t xml:space="preserve">, назив пројекта: „Извођење централног грејања у Основној школи </w:t>
      </w:r>
      <w:r>
        <w:rPr>
          <w:color w:val="000000"/>
        </w:rPr>
        <w:t xml:space="preserve">’Иво Лола Рибар’ у доњем Ступњуˮ, износ </w:t>
      </w:r>
      <w:r>
        <w:rPr>
          <w:b/>
          <w:color w:val="000000"/>
        </w:rPr>
        <w:t>461.450,00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35) Основна музичка школа </w:t>
      </w:r>
      <w:proofErr w:type="gramStart"/>
      <w:r>
        <w:rPr>
          <w:b/>
          <w:color w:val="000000"/>
        </w:rPr>
        <w:t>,,Стеван</w:t>
      </w:r>
      <w:proofErr w:type="gramEnd"/>
      <w:r>
        <w:rPr>
          <w:b/>
          <w:color w:val="000000"/>
        </w:rPr>
        <w:t xml:space="preserve"> Мокрањацˮ из Зајечара</w:t>
      </w:r>
      <w:r>
        <w:rPr>
          <w:color w:val="000000"/>
        </w:rPr>
        <w:t xml:space="preserve">, назив пројекта: „Пројекат радова на инвестиционом одржавању тоалетаˮ, износ </w:t>
      </w:r>
      <w:r>
        <w:rPr>
          <w:b/>
          <w:color w:val="000000"/>
        </w:rPr>
        <w:t>432.250,00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36) Средња школа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Трифунˮ са домом уч</w:t>
      </w:r>
      <w:r>
        <w:rPr>
          <w:b/>
          <w:color w:val="000000"/>
        </w:rPr>
        <w:t>еника Александровац из Александровца</w:t>
      </w:r>
      <w:r>
        <w:rPr>
          <w:color w:val="000000"/>
        </w:rPr>
        <w:t xml:space="preserve">, назив пројекта: ,,Реконструкција фискултурне салеˮ, износ </w:t>
      </w:r>
      <w:r>
        <w:rPr>
          <w:b/>
          <w:color w:val="000000"/>
        </w:rPr>
        <w:t>2.276.513,00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37) Основна школа </w:t>
      </w:r>
      <w:proofErr w:type="gramStart"/>
      <w:r>
        <w:rPr>
          <w:b/>
          <w:color w:val="000000"/>
        </w:rPr>
        <w:t>,,Исидора</w:t>
      </w:r>
      <w:proofErr w:type="gramEnd"/>
      <w:r>
        <w:rPr>
          <w:b/>
          <w:color w:val="000000"/>
        </w:rPr>
        <w:t xml:space="preserve"> Секулићˮ из Шајкаша, општина Тител</w:t>
      </w:r>
      <w:r>
        <w:rPr>
          <w:color w:val="000000"/>
        </w:rPr>
        <w:t xml:space="preserve">, назив пројекта: „Повећање енергетске ефикасностиˮ, износ </w:t>
      </w:r>
      <w:r>
        <w:rPr>
          <w:b/>
          <w:color w:val="000000"/>
        </w:rPr>
        <w:t>3.766.577,00 динар</w:t>
      </w:r>
      <w:r>
        <w:rPr>
          <w:b/>
          <w:color w:val="000000"/>
        </w:rPr>
        <w:t>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38) Основна школа </w:t>
      </w:r>
      <w:proofErr w:type="gramStart"/>
      <w:r>
        <w:rPr>
          <w:b/>
          <w:color w:val="000000"/>
        </w:rPr>
        <w:t>,,Јово</w:t>
      </w:r>
      <w:proofErr w:type="gramEnd"/>
      <w:r>
        <w:rPr>
          <w:b/>
          <w:color w:val="000000"/>
        </w:rPr>
        <w:t xml:space="preserve"> Курсулаˮ из Краљева</w:t>
      </w:r>
      <w:r>
        <w:rPr>
          <w:color w:val="000000"/>
        </w:rPr>
        <w:t xml:space="preserve">, назив пројекта: „Кречење фасаде Основне школе ’Јово Курсула’ Краљевоˮ, износ </w:t>
      </w:r>
      <w:r>
        <w:rPr>
          <w:b/>
          <w:color w:val="000000"/>
        </w:rPr>
        <w:t>883.612,00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39) Основна школа </w:t>
      </w:r>
      <w:proofErr w:type="gramStart"/>
      <w:r>
        <w:rPr>
          <w:b/>
          <w:color w:val="000000"/>
        </w:rPr>
        <w:t>,,Јован</w:t>
      </w:r>
      <w:proofErr w:type="gramEnd"/>
      <w:r>
        <w:rPr>
          <w:b/>
          <w:color w:val="000000"/>
        </w:rPr>
        <w:t xml:space="preserve"> Јовановић Змајˮ из Салаша, град Зајечар</w:t>
      </w:r>
      <w:r>
        <w:rPr>
          <w:color w:val="000000"/>
        </w:rPr>
        <w:t>, назив пројекта: „Реконструкција кроваˮ, изно</w:t>
      </w:r>
      <w:r>
        <w:rPr>
          <w:color w:val="000000"/>
        </w:rPr>
        <w:t xml:space="preserve">с </w:t>
      </w:r>
      <w:r>
        <w:rPr>
          <w:b/>
          <w:color w:val="000000"/>
        </w:rPr>
        <w:t>4.298.000,00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40) Основна школа </w:t>
      </w:r>
      <w:proofErr w:type="gramStart"/>
      <w:r>
        <w:rPr>
          <w:b/>
          <w:color w:val="000000"/>
        </w:rPr>
        <w:t>,,Милош</w:t>
      </w:r>
      <w:proofErr w:type="gramEnd"/>
      <w:r>
        <w:rPr>
          <w:b/>
          <w:color w:val="000000"/>
        </w:rPr>
        <w:t xml:space="preserve"> Црњанскиˮ из Хртковaца, општина Рума</w:t>
      </w:r>
      <w:r>
        <w:rPr>
          <w:color w:val="000000"/>
        </w:rPr>
        <w:t xml:space="preserve">, назив пројекта: „Кош за фискултурну салуˮ, износ </w:t>
      </w:r>
      <w:r>
        <w:rPr>
          <w:b/>
          <w:color w:val="000000"/>
        </w:rPr>
        <w:t>499.000,00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41) Основна школа </w:t>
      </w:r>
      <w:proofErr w:type="gramStart"/>
      <w:r>
        <w:rPr>
          <w:b/>
          <w:color w:val="000000"/>
        </w:rPr>
        <w:t>,,Јован</w:t>
      </w:r>
      <w:proofErr w:type="gramEnd"/>
      <w:r>
        <w:rPr>
          <w:b/>
          <w:color w:val="000000"/>
        </w:rPr>
        <w:t xml:space="preserve"> Јовановић Змајˮ из Смедерева</w:t>
      </w:r>
      <w:r>
        <w:rPr>
          <w:color w:val="000000"/>
        </w:rPr>
        <w:t>, назив пројекта: „Реконструкција крова Oсновне</w:t>
      </w:r>
      <w:r>
        <w:rPr>
          <w:color w:val="000000"/>
        </w:rPr>
        <w:t xml:space="preserve"> школе ’Јован Јовановић Змај’ Смедерево ˮ, износ </w:t>
      </w:r>
      <w:r>
        <w:rPr>
          <w:b/>
          <w:color w:val="000000"/>
        </w:rPr>
        <w:t>7.200.000,00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lastRenderedPageBreak/>
        <w:t xml:space="preserve">42) Предшколска установа </w:t>
      </w:r>
      <w:proofErr w:type="gramStart"/>
      <w:r>
        <w:rPr>
          <w:b/>
          <w:color w:val="000000"/>
        </w:rPr>
        <w:t>,,Наша</w:t>
      </w:r>
      <w:proofErr w:type="gramEnd"/>
      <w:r>
        <w:rPr>
          <w:b/>
          <w:color w:val="000000"/>
        </w:rPr>
        <w:t xml:space="preserve"> радостˮ из Блаца</w:t>
      </w:r>
      <w:r>
        <w:rPr>
          <w:color w:val="000000"/>
        </w:rPr>
        <w:t xml:space="preserve">, назив пројекта: „Наша деца безбедна и срећнаˮ, износ </w:t>
      </w:r>
      <w:r>
        <w:rPr>
          <w:b/>
          <w:color w:val="000000"/>
        </w:rPr>
        <w:t>1.770.000,00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43) Основна школа </w:t>
      </w:r>
      <w:proofErr w:type="gramStart"/>
      <w:r>
        <w:rPr>
          <w:b/>
          <w:color w:val="000000"/>
        </w:rPr>
        <w:t>,,Херој</w:t>
      </w:r>
      <w:proofErr w:type="gramEnd"/>
      <w:r>
        <w:rPr>
          <w:b/>
          <w:color w:val="000000"/>
        </w:rPr>
        <w:t xml:space="preserve"> Иван Мукерˮ из Смедеревске Паланке</w:t>
      </w:r>
      <w:r>
        <w:rPr>
          <w:color w:val="000000"/>
        </w:rPr>
        <w:t xml:space="preserve">, </w:t>
      </w:r>
      <w:r>
        <w:rPr>
          <w:color w:val="000000"/>
        </w:rPr>
        <w:t xml:space="preserve">назив пројекта: „Санација ђачких тоалетаˮ, износ </w:t>
      </w:r>
      <w:r>
        <w:rPr>
          <w:b/>
          <w:color w:val="000000"/>
        </w:rPr>
        <w:t>3.932.859,00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44)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Здравствени центар Ужице – </w:t>
      </w:r>
      <w:proofErr w:type="gramStart"/>
      <w:r>
        <w:rPr>
          <w:b/>
          <w:color w:val="000000"/>
        </w:rPr>
        <w:t>,,Општа</w:t>
      </w:r>
      <w:proofErr w:type="gramEnd"/>
      <w:r>
        <w:rPr>
          <w:b/>
          <w:color w:val="000000"/>
        </w:rPr>
        <w:t xml:space="preserve"> болница Пријепољеˮ из Пријепоља</w:t>
      </w:r>
      <w:r>
        <w:rPr>
          <w:color w:val="000000"/>
        </w:rPr>
        <w:t xml:space="preserve">, </w:t>
      </w:r>
      <w:r>
        <w:rPr>
          <w:color w:val="000000"/>
        </w:rPr>
        <w:t xml:space="preserve">назив пројекта: „Набавка парног стерилизатора за централну стерилизацију за потребе Здравственог центра Ужице, општу болницу Пријепољеˮ, износ </w:t>
      </w:r>
      <w:r>
        <w:rPr>
          <w:b/>
          <w:color w:val="000000"/>
        </w:rPr>
        <w:t>11.000.000,00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45) Здравствени центар Ужице – </w:t>
      </w:r>
      <w:proofErr w:type="gramStart"/>
      <w:r>
        <w:rPr>
          <w:b/>
          <w:color w:val="000000"/>
        </w:rPr>
        <w:t>,,Општа</w:t>
      </w:r>
      <w:proofErr w:type="gramEnd"/>
      <w:r>
        <w:rPr>
          <w:b/>
          <w:color w:val="000000"/>
        </w:rPr>
        <w:t xml:space="preserve"> болница Ужицеˮ из Ужица</w:t>
      </w:r>
      <w:r>
        <w:rPr>
          <w:color w:val="000000"/>
        </w:rPr>
        <w:t>, назив пројекта: „Набавка са</w:t>
      </w:r>
      <w:r>
        <w:rPr>
          <w:color w:val="000000"/>
        </w:rPr>
        <w:t xml:space="preserve">нитетског возила са пратећом опремом за Одељење неонатологије за транспорт новорођенчади Здравственог центра Ужицеˮ, износ </w:t>
      </w:r>
      <w:r>
        <w:rPr>
          <w:b/>
          <w:color w:val="000000"/>
        </w:rPr>
        <w:t>7.136.000,00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46) Дом здравља „Велико Градиштеˮ из Великог Градишта</w:t>
      </w:r>
      <w:r>
        <w:rPr>
          <w:color w:val="000000"/>
        </w:rPr>
        <w:t>, назив пројекта: „Набавка дигиталног рендген апарата за До</w:t>
      </w:r>
      <w:r>
        <w:rPr>
          <w:color w:val="000000"/>
        </w:rPr>
        <w:t xml:space="preserve">м здравља ’Велико Градиште’ чија се комплетна реконструкција главне зграде завршава 30.06.2020. годинеˮ, износ </w:t>
      </w:r>
      <w:r>
        <w:rPr>
          <w:b/>
          <w:color w:val="000000"/>
        </w:rPr>
        <w:t>9.840.000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47) Народна библиотека „Јанко Веселиновићˮ из Богатића</w:t>
      </w:r>
      <w:r>
        <w:rPr>
          <w:color w:val="000000"/>
        </w:rPr>
        <w:t xml:space="preserve">, назив пројекта: „Кров главу чуваˮ, износ </w:t>
      </w:r>
      <w:r>
        <w:rPr>
          <w:b/>
          <w:color w:val="000000"/>
        </w:rPr>
        <w:t>2.500.000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48) „Н</w:t>
      </w:r>
      <w:r>
        <w:rPr>
          <w:b/>
          <w:color w:val="000000"/>
        </w:rPr>
        <w:t>ародни музеј Топлицеˮ из Прокупље,</w:t>
      </w:r>
      <w:r>
        <w:rPr>
          <w:color w:val="000000"/>
        </w:rPr>
        <w:t xml:space="preserve"> назив пројекта: „Спомен соба ’Гвоздени пук у ослободилачким ратовима Србије 1912–1918.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 xml:space="preserve">’ˮ, износ </w:t>
      </w:r>
      <w:r>
        <w:rPr>
          <w:b/>
          <w:color w:val="000000"/>
        </w:rPr>
        <w:t>4.000.000,00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49) Српска православна црква – епархија будимска</w:t>
      </w:r>
      <w:r>
        <w:rPr>
          <w:color w:val="000000"/>
        </w:rPr>
        <w:t>, назив пројекта: „Обнова и осавремењивање зграде</w:t>
      </w:r>
      <w:r>
        <w:rPr>
          <w:color w:val="000000"/>
        </w:rPr>
        <w:t xml:space="preserve"> депоа, архива и библиотеке Музеја епархије будимскеˮ, износ </w:t>
      </w:r>
      <w:r>
        <w:rPr>
          <w:b/>
          <w:color w:val="000000"/>
        </w:rPr>
        <w:t>10.000.000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50) Удружење за афирмацију дечјег стваралаштва „Свитацˮ из Београда</w:t>
      </w:r>
      <w:r>
        <w:rPr>
          <w:color w:val="000000"/>
        </w:rPr>
        <w:t xml:space="preserve">, назив пројекта: „Видео лекција за стимулацију развоја код деце са говорно-језичким проблемимаˮ, износ </w:t>
      </w:r>
      <w:r>
        <w:rPr>
          <w:b/>
          <w:color w:val="000000"/>
        </w:rPr>
        <w:t>5.649.000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51) Дом за децу и лица ометена у развоју „Др Никола Шуменковићˮ из Стамнице, општина Петровац на Млави</w:t>
      </w:r>
      <w:r>
        <w:rPr>
          <w:color w:val="000000"/>
        </w:rPr>
        <w:t>, назив пројекта: „Реконструкција и санација купатила у објекту Дома за децу и лица ометена у развоју ’Др Никола Шуменковић’ из Стамн</w:t>
      </w:r>
      <w:r>
        <w:rPr>
          <w:color w:val="000000"/>
        </w:rPr>
        <w:t xml:space="preserve">ицеˮ, износ </w:t>
      </w:r>
      <w:r>
        <w:rPr>
          <w:b/>
          <w:color w:val="000000"/>
        </w:rPr>
        <w:t>6.000.000,00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52) Дом за децу ометену у развоју „Колевкаˮ из Суботице</w:t>
      </w:r>
      <w:r>
        <w:rPr>
          <w:color w:val="000000"/>
        </w:rPr>
        <w:t xml:space="preserve">, назив пројекта: „Опремање и адаптација физикалног кабинета са уградњом хидромасажне каде у Дому за децу ометену у развоју ’Колевка Суботица’ˮ, износ </w:t>
      </w:r>
      <w:r>
        <w:rPr>
          <w:b/>
          <w:color w:val="000000"/>
        </w:rPr>
        <w:t>2.140.644,00 дина</w:t>
      </w:r>
      <w:r>
        <w:rPr>
          <w:b/>
          <w:color w:val="000000"/>
        </w:rPr>
        <w:t>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53) „Дом за смештај старих лица Смедеревоˮ из Смедерева</w:t>
      </w:r>
      <w:r>
        <w:rPr>
          <w:color w:val="000000"/>
        </w:rPr>
        <w:t xml:space="preserve">, назив пројекта: „Текуће одржавање – замена столаријеˮ, износ </w:t>
      </w:r>
      <w:r>
        <w:rPr>
          <w:b/>
          <w:color w:val="000000"/>
        </w:rPr>
        <w:t>5.633.154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54) „Центар за смештај и дневни боравак деце и омладине ометене у развојуˮ из Београда</w:t>
      </w:r>
      <w:r>
        <w:rPr>
          <w:color w:val="000000"/>
        </w:rPr>
        <w:t>, назив пројекта: „Подизање</w:t>
      </w:r>
      <w:r>
        <w:rPr>
          <w:color w:val="000000"/>
        </w:rPr>
        <w:t xml:space="preserve"> нивоа квалитета услуга социјалне заштитеˮ, износ </w:t>
      </w:r>
      <w:r>
        <w:rPr>
          <w:b/>
          <w:color w:val="000000"/>
        </w:rPr>
        <w:t>9.817.187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55) Геронтолошки центар „Јеленацˮ из Алексинца</w:t>
      </w:r>
      <w:r>
        <w:rPr>
          <w:color w:val="000000"/>
        </w:rPr>
        <w:t xml:space="preserve">, назив пројекта: „Санација и адаптација простора за пружање социјалних услугаˮ, износ </w:t>
      </w:r>
      <w:r>
        <w:rPr>
          <w:b/>
          <w:color w:val="000000"/>
        </w:rPr>
        <w:t>5.940.000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56) Основна школа </w:t>
      </w:r>
      <w:proofErr w:type="gramStart"/>
      <w:r>
        <w:rPr>
          <w:b/>
          <w:color w:val="000000"/>
        </w:rPr>
        <w:t>,,Љубивоје</w:t>
      </w:r>
      <w:proofErr w:type="gramEnd"/>
      <w:r>
        <w:rPr>
          <w:b/>
          <w:color w:val="000000"/>
        </w:rPr>
        <w:t xml:space="preserve"> Ба</w:t>
      </w:r>
      <w:r>
        <w:rPr>
          <w:b/>
          <w:color w:val="000000"/>
        </w:rPr>
        <w:t>јићˮ из Медвеђе</w:t>
      </w:r>
      <w:r>
        <w:rPr>
          <w:color w:val="000000"/>
        </w:rPr>
        <w:t xml:space="preserve">, назив пројекта: „Моја сеоска школа – моја савремена школаˮ, износ </w:t>
      </w:r>
      <w:r>
        <w:rPr>
          <w:b/>
          <w:color w:val="000000"/>
        </w:rPr>
        <w:t>592.102,00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57) „Градски завод за хитну медицинску помоћ Београдˮ из Београда</w:t>
      </w:r>
      <w:r>
        <w:rPr>
          <w:color w:val="000000"/>
        </w:rPr>
        <w:t xml:space="preserve">, назив пројекта: „Унапређење санитетског превоза пацијената </w:t>
      </w:r>
      <w:r>
        <w:rPr>
          <w:color w:val="000000"/>
        </w:rPr>
        <w:lastRenderedPageBreak/>
        <w:t>који се хемодијализирају наб</w:t>
      </w:r>
      <w:r>
        <w:rPr>
          <w:color w:val="000000"/>
        </w:rPr>
        <w:t xml:space="preserve">авком 5 комби возила (8 + 1), за Градски завод за хитну медицинску помоћ у Београду”, износ </w:t>
      </w:r>
      <w:r>
        <w:rPr>
          <w:b/>
          <w:color w:val="000000"/>
        </w:rPr>
        <w:t>6.892.000</w:t>
      </w:r>
      <w:proofErr w:type="gramStart"/>
      <w:r>
        <w:rPr>
          <w:b/>
          <w:color w:val="000000"/>
        </w:rPr>
        <w:t>,00</w:t>
      </w:r>
      <w:proofErr w:type="gramEnd"/>
      <w:r>
        <w:rPr>
          <w:color w:val="000000"/>
        </w:rPr>
        <w:t xml:space="preserve"> </w:t>
      </w:r>
      <w:r>
        <w:rPr>
          <w:b/>
          <w:color w:val="000000"/>
        </w:rPr>
        <w:t>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58) Девета гимназија </w:t>
      </w:r>
      <w:proofErr w:type="gramStart"/>
      <w:r>
        <w:rPr>
          <w:b/>
          <w:color w:val="000000"/>
        </w:rPr>
        <w:t>,,Михаило</w:t>
      </w:r>
      <w:proofErr w:type="gramEnd"/>
      <w:r>
        <w:rPr>
          <w:b/>
          <w:color w:val="000000"/>
        </w:rPr>
        <w:t xml:space="preserve"> Петровић Аласˮ из Београда</w:t>
      </w:r>
      <w:r>
        <w:rPr>
          <w:color w:val="000000"/>
        </w:rPr>
        <w:t>, назив пројекта: „Побољшање услова рада у Деветој гимназији ’Михаило Петровић Алас’ˮ,</w:t>
      </w:r>
      <w:r>
        <w:rPr>
          <w:color w:val="000000"/>
        </w:rPr>
        <w:t xml:space="preserve"> износ </w:t>
      </w:r>
      <w:r>
        <w:rPr>
          <w:b/>
          <w:color w:val="000000"/>
        </w:rPr>
        <w:t>2.999.160,00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59) Школа за основно и средње образовање </w:t>
      </w:r>
      <w:proofErr w:type="gramStart"/>
      <w:r>
        <w:rPr>
          <w:b/>
          <w:color w:val="000000"/>
        </w:rPr>
        <w:t>,,11</w:t>
      </w:r>
      <w:proofErr w:type="gramEnd"/>
      <w:r>
        <w:rPr>
          <w:b/>
          <w:color w:val="000000"/>
        </w:rPr>
        <w:t xml:space="preserve">. </w:t>
      </w:r>
      <w:proofErr w:type="gramStart"/>
      <w:r>
        <w:rPr>
          <w:b/>
          <w:color w:val="000000"/>
        </w:rPr>
        <w:t>октобар</w:t>
      </w:r>
      <w:proofErr w:type="gramEnd"/>
      <w:r>
        <w:rPr>
          <w:b/>
          <w:color w:val="000000"/>
        </w:rPr>
        <w:t>ˮ из Лесковца</w:t>
      </w:r>
      <w:r>
        <w:rPr>
          <w:color w:val="000000"/>
        </w:rPr>
        <w:t xml:space="preserve">, назив пројекта: „Дигитализацијом лакше до циљаˮ, износ </w:t>
      </w:r>
      <w:r>
        <w:rPr>
          <w:b/>
          <w:color w:val="000000"/>
        </w:rPr>
        <w:t>449.388,00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60) Основна школа </w:t>
      </w:r>
      <w:proofErr w:type="gramStart"/>
      <w:r>
        <w:rPr>
          <w:b/>
          <w:color w:val="000000"/>
        </w:rPr>
        <w:t>,,Радоје</w:t>
      </w:r>
      <w:proofErr w:type="gramEnd"/>
      <w:r>
        <w:rPr>
          <w:b/>
          <w:color w:val="000000"/>
        </w:rPr>
        <w:t xml:space="preserve"> Домановићˮ из Параћина</w:t>
      </w:r>
      <w:r>
        <w:rPr>
          <w:color w:val="000000"/>
        </w:rPr>
        <w:t>, назив пројекта: „Постављање гасног</w:t>
      </w:r>
      <w:r>
        <w:rPr>
          <w:color w:val="000000"/>
        </w:rPr>
        <w:t xml:space="preserve"> котла у школи у Стрижи и увођење парног грејањаˮ, износ </w:t>
      </w:r>
      <w:r>
        <w:rPr>
          <w:b/>
          <w:color w:val="000000"/>
        </w:rPr>
        <w:t>812.100,00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61) „Графичка школаˮ из Београда</w:t>
      </w:r>
      <w:r>
        <w:rPr>
          <w:color w:val="000000"/>
        </w:rPr>
        <w:t xml:space="preserve">, назив пројекта: „Опремање кабинета за дигиталну графику и интернетˮ, износ </w:t>
      </w:r>
      <w:r>
        <w:rPr>
          <w:b/>
          <w:color w:val="000000"/>
        </w:rPr>
        <w:t>1.083.360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62) „Хемијско-технолошка школаˮ из Суботице</w:t>
      </w:r>
      <w:r>
        <w:rPr>
          <w:color w:val="000000"/>
        </w:rPr>
        <w:t xml:space="preserve">, назив пројекта: „Опремање специјализоване учионице – кабинета материјално-техничким условима за реализацију наставног процеса за образовни профил ветеринарски техничар у Хемијско-технолошкој школиˮ, износ </w:t>
      </w:r>
      <w:r>
        <w:rPr>
          <w:b/>
          <w:color w:val="000000"/>
        </w:rPr>
        <w:t>909.751,00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63) „Техничка школаˮ из Обрено</w:t>
      </w:r>
      <w:r>
        <w:rPr>
          <w:b/>
          <w:color w:val="000000"/>
        </w:rPr>
        <w:t>вца</w:t>
      </w:r>
      <w:r>
        <w:rPr>
          <w:color w:val="000000"/>
        </w:rPr>
        <w:t xml:space="preserve">, назив пројекта: „Савременом опремом до практичнијег знањаˮ, износ </w:t>
      </w:r>
      <w:r>
        <w:rPr>
          <w:b/>
          <w:color w:val="000000"/>
        </w:rPr>
        <w:t>3.181.664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64) Гимназија </w:t>
      </w:r>
      <w:proofErr w:type="gramStart"/>
      <w:r>
        <w:rPr>
          <w:b/>
          <w:color w:val="000000"/>
        </w:rPr>
        <w:t>,,Светозар</w:t>
      </w:r>
      <w:proofErr w:type="gramEnd"/>
      <w:r>
        <w:rPr>
          <w:b/>
          <w:color w:val="000000"/>
        </w:rPr>
        <w:t xml:space="preserve"> Марковићˮ из Суботице</w:t>
      </w:r>
      <w:r>
        <w:rPr>
          <w:color w:val="000000"/>
        </w:rPr>
        <w:t xml:space="preserve">, назив пројекта: „Опремање кабинета биологијеˮ, износ </w:t>
      </w:r>
      <w:r>
        <w:rPr>
          <w:b/>
          <w:color w:val="000000"/>
        </w:rPr>
        <w:t>798.711,00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65) „Гимназија Прибојˮ из Прибоја</w:t>
      </w:r>
      <w:r>
        <w:rPr>
          <w:color w:val="000000"/>
        </w:rPr>
        <w:t>, назив про</w:t>
      </w:r>
      <w:r>
        <w:rPr>
          <w:color w:val="000000"/>
        </w:rPr>
        <w:t xml:space="preserve">јекта: „Опремање школске хемијске лабораторијеˮ, износ </w:t>
      </w:r>
      <w:r>
        <w:rPr>
          <w:b/>
          <w:color w:val="000000"/>
        </w:rPr>
        <w:t>1.546.358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66) Основна школа </w:t>
      </w:r>
      <w:proofErr w:type="gramStart"/>
      <w:r>
        <w:rPr>
          <w:b/>
          <w:color w:val="000000"/>
        </w:rPr>
        <w:t>,,Прељина</w:t>
      </w:r>
      <w:proofErr w:type="gramEnd"/>
      <w:r>
        <w:rPr>
          <w:b/>
          <w:color w:val="000000"/>
        </w:rPr>
        <w:t>ˮ из Чачка</w:t>
      </w:r>
      <w:r>
        <w:rPr>
          <w:color w:val="000000"/>
        </w:rPr>
        <w:t xml:space="preserve">, назив пројекта: „Дигитална учионицаˮ, износ </w:t>
      </w:r>
      <w:r>
        <w:rPr>
          <w:b/>
          <w:color w:val="000000"/>
        </w:rPr>
        <w:t>669.580,00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67) Основна школа </w:t>
      </w:r>
      <w:proofErr w:type="gramStart"/>
      <w:r>
        <w:rPr>
          <w:b/>
          <w:color w:val="000000"/>
        </w:rPr>
        <w:t>,,Филип</w:t>
      </w:r>
      <w:proofErr w:type="gramEnd"/>
      <w:r>
        <w:rPr>
          <w:b/>
          <w:color w:val="000000"/>
        </w:rPr>
        <w:t xml:space="preserve"> Филиповићˮ из Чачка</w:t>
      </w:r>
      <w:r>
        <w:rPr>
          <w:color w:val="000000"/>
        </w:rPr>
        <w:t>, назив пројекта: „Дигитална учио</w:t>
      </w:r>
      <w:r>
        <w:rPr>
          <w:color w:val="000000"/>
        </w:rPr>
        <w:t xml:space="preserve">ница, за савремено образовањеˮ, износ </w:t>
      </w:r>
      <w:r>
        <w:rPr>
          <w:b/>
          <w:color w:val="000000"/>
        </w:rPr>
        <w:t>669.580,00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68) Основна школа </w:t>
      </w:r>
      <w:proofErr w:type="gramStart"/>
      <w:r>
        <w:rPr>
          <w:b/>
          <w:color w:val="000000"/>
        </w:rPr>
        <w:t>,,Серво</w:t>
      </w:r>
      <w:proofErr w:type="gramEnd"/>
      <w:r>
        <w:rPr>
          <w:b/>
          <w:color w:val="000000"/>
        </w:rPr>
        <w:t xml:space="preserve"> Михаљˮ из Падеја, општина Чока</w:t>
      </w:r>
      <w:r>
        <w:rPr>
          <w:color w:val="000000"/>
        </w:rPr>
        <w:t xml:space="preserve">, назив пројекта: „Ученик за 21. векˮ, износ </w:t>
      </w:r>
      <w:r>
        <w:rPr>
          <w:b/>
          <w:color w:val="000000"/>
        </w:rPr>
        <w:t>1.205.759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69) Средња техничка школа „Вожд Карађорђеˮ из Лебана</w:t>
      </w:r>
      <w:r>
        <w:rPr>
          <w:color w:val="000000"/>
        </w:rPr>
        <w:t>, назив пројекта: „Без ал</w:t>
      </w:r>
      <w:r>
        <w:rPr>
          <w:color w:val="000000"/>
        </w:rPr>
        <w:t xml:space="preserve">ата нема заната, а са новом и савременом опремом и училима има добро обучених ученикаˮ, износ </w:t>
      </w:r>
      <w:r>
        <w:rPr>
          <w:b/>
          <w:color w:val="000000"/>
        </w:rPr>
        <w:t>3.142.770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70) Основна школа „Др Бошко Вребаловˮ из Меленаца, град Зрењанин</w:t>
      </w:r>
      <w:r>
        <w:rPr>
          <w:color w:val="000000"/>
        </w:rPr>
        <w:t>, назив пројекта: „Бошкови информатичари – набавка информатичке опремеˮ, изно</w:t>
      </w:r>
      <w:r>
        <w:rPr>
          <w:color w:val="000000"/>
        </w:rPr>
        <w:t xml:space="preserve">с </w:t>
      </w:r>
      <w:r>
        <w:rPr>
          <w:b/>
          <w:color w:val="000000"/>
        </w:rPr>
        <w:t>1.197.880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71) Медицинска школа са домом ученика „Сестре Нинковићˮ из Крагујевца</w:t>
      </w:r>
      <w:r>
        <w:rPr>
          <w:color w:val="000000"/>
        </w:rPr>
        <w:t>, назив пројекта: „Опремање кабинета наставним средствима и опремом за образовне профиле медицинска сестра – техничар, фармацеутски техничар и лабораторијски технич</w:t>
      </w:r>
      <w:r>
        <w:rPr>
          <w:color w:val="000000"/>
        </w:rPr>
        <w:t xml:space="preserve">арˮ, износ </w:t>
      </w:r>
      <w:r>
        <w:rPr>
          <w:b/>
          <w:color w:val="000000"/>
        </w:rPr>
        <w:t>2.090.764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72) „Средња школа у Книћуˮ из Кнића</w:t>
      </w:r>
      <w:r>
        <w:rPr>
          <w:color w:val="000000"/>
        </w:rPr>
        <w:t xml:space="preserve">, назив пројекта: „Опремање школске радионице савременом ЦНЦ машиномˮ, износ </w:t>
      </w:r>
      <w:r>
        <w:rPr>
          <w:b/>
          <w:color w:val="000000"/>
        </w:rPr>
        <w:t>4.410.444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73) Основна школа „Здравко Гложанскиˮ из Бечеја</w:t>
      </w:r>
      <w:r>
        <w:rPr>
          <w:color w:val="000000"/>
        </w:rPr>
        <w:t>, назив пројекта: „Дигитална учионица Основн</w:t>
      </w:r>
      <w:r>
        <w:rPr>
          <w:color w:val="000000"/>
        </w:rPr>
        <w:t xml:space="preserve">е школе ’Здравко Гложански’ˮ, износ </w:t>
      </w:r>
      <w:r>
        <w:rPr>
          <w:b/>
          <w:color w:val="000000"/>
        </w:rPr>
        <w:t>1.200.000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74) Школа за основно музичко образовање „Стеван Христићˮ из Бачке Паланке</w:t>
      </w:r>
      <w:r>
        <w:rPr>
          <w:color w:val="000000"/>
        </w:rPr>
        <w:t>, назив пројекта: „Опремање школе информационо-</w:t>
      </w:r>
      <w:r>
        <w:rPr>
          <w:color w:val="000000"/>
        </w:rPr>
        <w:lastRenderedPageBreak/>
        <w:t xml:space="preserve">технолошком опремом у сврху вођења законом прописане евиденције и е-дневникаˮ, </w:t>
      </w:r>
      <w:r>
        <w:rPr>
          <w:color w:val="000000"/>
        </w:rPr>
        <w:t xml:space="preserve">износ </w:t>
      </w:r>
      <w:r>
        <w:rPr>
          <w:b/>
          <w:color w:val="000000"/>
        </w:rPr>
        <w:t>338.211,00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75) Основна школа „Свети Саваˮ из Ниша</w:t>
      </w:r>
      <w:r>
        <w:rPr>
          <w:color w:val="000000"/>
        </w:rPr>
        <w:t xml:space="preserve">, назив пројекта: „Опремање кабинета за информатикуˮ, износ </w:t>
      </w:r>
      <w:r>
        <w:rPr>
          <w:b/>
          <w:color w:val="000000"/>
        </w:rPr>
        <w:t>1.022.144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76) Медицинска школа „Др Андра Јовановићˮ из Шапца</w:t>
      </w:r>
      <w:r>
        <w:rPr>
          <w:color w:val="000000"/>
        </w:rPr>
        <w:t xml:space="preserve">, назив пројекта: „Опремање кабинета зубних техничараˮ, износ </w:t>
      </w:r>
      <w:r>
        <w:rPr>
          <w:b/>
          <w:color w:val="000000"/>
        </w:rPr>
        <w:t>3.421.000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77) Основна школа „Братство и јединствоˮ из Алибунара</w:t>
      </w:r>
      <w:r>
        <w:rPr>
          <w:color w:val="000000"/>
        </w:rPr>
        <w:t xml:space="preserve">, назив пројекта: „Дигитализација као императивˮ, износ </w:t>
      </w:r>
      <w:r>
        <w:rPr>
          <w:b/>
          <w:color w:val="000000"/>
        </w:rPr>
        <w:t>1.103.000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78) Основна школа </w:t>
      </w:r>
      <w:proofErr w:type="gramStart"/>
      <w:r>
        <w:rPr>
          <w:b/>
          <w:color w:val="000000"/>
        </w:rPr>
        <w:t>,,Вук</w:t>
      </w:r>
      <w:proofErr w:type="gramEnd"/>
      <w:r>
        <w:rPr>
          <w:b/>
          <w:color w:val="000000"/>
        </w:rPr>
        <w:t xml:space="preserve"> Караџићˮ из Кикинде,</w:t>
      </w:r>
      <w:r>
        <w:rPr>
          <w:color w:val="000000"/>
        </w:rPr>
        <w:t xml:space="preserve"> назив пројекта: „Уређење и опремање кабинета за информатикуˮ</w:t>
      </w:r>
      <w:r>
        <w:rPr>
          <w:color w:val="000000"/>
        </w:rPr>
        <w:t xml:space="preserve">, износ </w:t>
      </w:r>
      <w:r>
        <w:rPr>
          <w:b/>
          <w:color w:val="000000"/>
        </w:rPr>
        <w:t>485.288,00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79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,Техничка школа Пиротˮ из Пирота,</w:t>
      </w:r>
      <w:r>
        <w:rPr>
          <w:color w:val="000000"/>
        </w:rPr>
        <w:t xml:space="preserve"> назив пројекта: „Набавка ЦНЦ глодалице за осавремењивање наставе у Техничкој школиˮ, износ </w:t>
      </w:r>
      <w:r>
        <w:rPr>
          <w:b/>
          <w:color w:val="000000"/>
        </w:rPr>
        <w:t>2.580.000,00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80)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Основна школа </w:t>
      </w:r>
      <w:proofErr w:type="gramStart"/>
      <w:r>
        <w:rPr>
          <w:b/>
          <w:color w:val="000000"/>
        </w:rPr>
        <w:t>,,Драгојло</w:t>
      </w:r>
      <w:proofErr w:type="gramEnd"/>
      <w:r>
        <w:rPr>
          <w:b/>
          <w:color w:val="000000"/>
        </w:rPr>
        <w:t xml:space="preserve"> Дудићˮ из Београда,</w:t>
      </w:r>
      <w:r>
        <w:rPr>
          <w:color w:val="000000"/>
        </w:rPr>
        <w:t xml:space="preserve"> назив пројекта: „Опремање кабинета савременим наставним средствимаˮ, износ </w:t>
      </w:r>
      <w:r>
        <w:rPr>
          <w:b/>
          <w:color w:val="000000"/>
        </w:rPr>
        <w:t>3.979.000,00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81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,Гимназија у Крушевцуˮ из Крушевца</w:t>
      </w:r>
      <w:r>
        <w:rPr>
          <w:color w:val="000000"/>
        </w:rPr>
        <w:t xml:space="preserve">, назив пројекта: „У корак са дигитализацијомˮ, износ </w:t>
      </w:r>
      <w:r>
        <w:rPr>
          <w:b/>
          <w:color w:val="000000"/>
        </w:rPr>
        <w:t>1.320.000,00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82)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Средња школа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Ахилијеˮ из Ариља</w:t>
      </w:r>
      <w:r>
        <w:rPr>
          <w:color w:val="000000"/>
        </w:rPr>
        <w:t>, н</w:t>
      </w:r>
      <w:r>
        <w:rPr>
          <w:color w:val="000000"/>
        </w:rPr>
        <w:t xml:space="preserve">азив пројекта: „Опремање кабинета информатикеˮ, износ </w:t>
      </w:r>
      <w:r>
        <w:rPr>
          <w:b/>
          <w:color w:val="000000"/>
        </w:rPr>
        <w:t>2.254.000,00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83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,Економско–трговинска школа Крушевацˮ из Крушевца,</w:t>
      </w:r>
      <w:r>
        <w:rPr>
          <w:color w:val="000000"/>
        </w:rPr>
        <w:t xml:space="preserve"> назив пројекта: „Увођење ИТ у образовање у васпитно – образовни систем ’Економско-трговинска школе у Крушевацу’ˮ, износ </w:t>
      </w:r>
      <w:r>
        <w:rPr>
          <w:b/>
          <w:color w:val="000000"/>
        </w:rPr>
        <w:t>1.235</w:t>
      </w:r>
      <w:r>
        <w:rPr>
          <w:b/>
          <w:color w:val="000000"/>
        </w:rPr>
        <w:t>.569,00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84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,Средња стручна школаˮ из Крагујевца,</w:t>
      </w:r>
      <w:r>
        <w:rPr>
          <w:color w:val="000000"/>
        </w:rPr>
        <w:t xml:space="preserve"> назив пројекта: „Израда интегралне рачунарске мреже у Средњој стручној школиˮ, износ </w:t>
      </w:r>
      <w:r>
        <w:rPr>
          <w:b/>
          <w:color w:val="000000"/>
        </w:rPr>
        <w:t>3.935.000,00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85)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Основна школа </w:t>
      </w:r>
      <w:proofErr w:type="gramStart"/>
      <w:r>
        <w:rPr>
          <w:b/>
          <w:color w:val="000000"/>
        </w:rPr>
        <w:t>,,Војвода</w:t>
      </w:r>
      <w:proofErr w:type="gramEnd"/>
      <w:r>
        <w:rPr>
          <w:b/>
          <w:color w:val="000000"/>
        </w:rPr>
        <w:t xml:space="preserve"> Живојин Мишићˮ из Рајковића,</w:t>
      </w:r>
      <w:r>
        <w:rPr>
          <w:color w:val="000000"/>
        </w:rPr>
        <w:t xml:space="preserve"> </w:t>
      </w:r>
      <w:r>
        <w:rPr>
          <w:b/>
          <w:color w:val="000000"/>
        </w:rPr>
        <w:t>општина Мионица</w:t>
      </w:r>
      <w:r>
        <w:rPr>
          <w:color w:val="000000"/>
        </w:rPr>
        <w:t>, назив пројекта: „</w:t>
      </w:r>
      <w:r>
        <w:rPr>
          <w:color w:val="000000"/>
        </w:rPr>
        <w:t xml:space="preserve">Храбрим корацима у иновације уз дигиталне презентацијеˮ, износ </w:t>
      </w:r>
      <w:r>
        <w:rPr>
          <w:b/>
          <w:color w:val="000000"/>
        </w:rPr>
        <w:t>1.705.000,00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86) Основна школа </w:t>
      </w:r>
      <w:proofErr w:type="gramStart"/>
      <w:r>
        <w:rPr>
          <w:b/>
          <w:color w:val="000000"/>
        </w:rPr>
        <w:t>,,Ослободиоци</w:t>
      </w:r>
      <w:proofErr w:type="gramEnd"/>
      <w:r>
        <w:rPr>
          <w:b/>
          <w:color w:val="000000"/>
        </w:rPr>
        <w:t xml:space="preserve"> Београдаˮ из Београда</w:t>
      </w:r>
      <w:r>
        <w:rPr>
          <w:color w:val="000000"/>
        </w:rPr>
        <w:t xml:space="preserve">, назив пројекта: „Набавка савремене рачунарске опреме за Основну школу ’Ослободиоци Београда’ˮ, износ </w:t>
      </w:r>
      <w:r>
        <w:rPr>
          <w:b/>
          <w:color w:val="000000"/>
        </w:rPr>
        <w:t>2.155.380,00 дин</w:t>
      </w:r>
      <w:r>
        <w:rPr>
          <w:b/>
          <w:color w:val="000000"/>
        </w:rPr>
        <w:t>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87) Основна школа </w:t>
      </w:r>
      <w:proofErr w:type="gramStart"/>
      <w:r>
        <w:rPr>
          <w:b/>
          <w:color w:val="000000"/>
        </w:rPr>
        <w:t>,,Милан</w:t>
      </w:r>
      <w:proofErr w:type="gramEnd"/>
      <w:r>
        <w:rPr>
          <w:b/>
          <w:color w:val="000000"/>
        </w:rPr>
        <w:t xml:space="preserve"> Ракићˮ из Београда</w:t>
      </w:r>
      <w:r>
        <w:rPr>
          <w:color w:val="000000"/>
        </w:rPr>
        <w:t xml:space="preserve">, назив пројекта: „У бит са светом – дигитална учионицаˮ, износ </w:t>
      </w:r>
      <w:r>
        <w:rPr>
          <w:b/>
          <w:color w:val="000000"/>
        </w:rPr>
        <w:t>1.211.292,00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88) Основна школа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Саваˮ из Топонице</w:t>
      </w:r>
      <w:r>
        <w:rPr>
          <w:color w:val="000000"/>
        </w:rPr>
        <w:t xml:space="preserve">, </w:t>
      </w:r>
      <w:r>
        <w:rPr>
          <w:b/>
          <w:color w:val="000000"/>
        </w:rPr>
        <w:t>општина Кнић</w:t>
      </w:r>
      <w:r>
        <w:rPr>
          <w:color w:val="000000"/>
        </w:rPr>
        <w:t>, назив пројекта: „Приближимо деци природне науке – опремање каби</w:t>
      </w:r>
      <w:r>
        <w:rPr>
          <w:color w:val="000000"/>
        </w:rPr>
        <w:t xml:space="preserve">нетаˮ, износ </w:t>
      </w:r>
      <w:r>
        <w:rPr>
          <w:b/>
          <w:color w:val="000000"/>
        </w:rPr>
        <w:t>389.310,00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89)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Пољопривредна школа са домом ученика </w:t>
      </w:r>
      <w:proofErr w:type="gramStart"/>
      <w:r>
        <w:rPr>
          <w:b/>
          <w:color w:val="000000"/>
        </w:rPr>
        <w:t>,,Рајко</w:t>
      </w:r>
      <w:proofErr w:type="gramEnd"/>
      <w:r>
        <w:rPr>
          <w:b/>
          <w:color w:val="000000"/>
        </w:rPr>
        <w:t xml:space="preserve"> Боснићˮ из Букова, град Неготин</w:t>
      </w:r>
      <w:r>
        <w:rPr>
          <w:color w:val="000000"/>
        </w:rPr>
        <w:t xml:space="preserve">, „Набавка рачунарске опремеˮ, износ </w:t>
      </w:r>
      <w:r>
        <w:rPr>
          <w:b/>
          <w:color w:val="000000"/>
        </w:rPr>
        <w:t>1.148.739,00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90)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Основна школа </w:t>
      </w:r>
      <w:proofErr w:type="gramStart"/>
      <w:r>
        <w:rPr>
          <w:b/>
          <w:color w:val="000000"/>
        </w:rPr>
        <w:t>,,Вук</w:t>
      </w:r>
      <w:proofErr w:type="gramEnd"/>
      <w:r>
        <w:rPr>
          <w:b/>
          <w:color w:val="000000"/>
        </w:rPr>
        <w:t xml:space="preserve"> Караџићˮ из Београда</w:t>
      </w:r>
      <w:r>
        <w:rPr>
          <w:color w:val="000000"/>
        </w:rPr>
        <w:t>, назив пројекта: „Опремање кабинета рауна</w:t>
      </w:r>
      <w:r>
        <w:rPr>
          <w:color w:val="000000"/>
        </w:rPr>
        <w:t xml:space="preserve">римаˮ, износ </w:t>
      </w:r>
      <w:r>
        <w:rPr>
          <w:b/>
          <w:color w:val="000000"/>
        </w:rPr>
        <w:t>1.109.402,00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91)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Електротехничка школа </w:t>
      </w:r>
      <w:proofErr w:type="gramStart"/>
      <w:r>
        <w:rPr>
          <w:b/>
          <w:color w:val="000000"/>
        </w:rPr>
        <w:t>,,Михајло</w:t>
      </w:r>
      <w:proofErr w:type="gramEnd"/>
      <w:r>
        <w:rPr>
          <w:b/>
          <w:color w:val="000000"/>
        </w:rPr>
        <w:t xml:space="preserve"> Пупинˮ из Новог Сада</w:t>
      </w:r>
      <w:r>
        <w:rPr>
          <w:color w:val="000000"/>
        </w:rPr>
        <w:t xml:space="preserve">, назив пројекта: „Формирање савремене мултидисциплинарне лабораторије за системе управљања и индустријску роботикуˮ, износ </w:t>
      </w:r>
      <w:r>
        <w:rPr>
          <w:b/>
          <w:color w:val="000000"/>
        </w:rPr>
        <w:t>3.739.775,00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92</w:t>
      </w:r>
      <w:proofErr w:type="gramStart"/>
      <w:r>
        <w:rPr>
          <w:b/>
          <w:color w:val="000000"/>
        </w:rPr>
        <w:t>)</w:t>
      </w:r>
      <w:r>
        <w:rPr>
          <w:color w:val="000000"/>
        </w:rPr>
        <w:t xml:space="preserve"> </w:t>
      </w:r>
      <w:r>
        <w:rPr>
          <w:b/>
          <w:color w:val="000000"/>
        </w:rPr>
        <w:t>,</w:t>
      </w:r>
      <w:proofErr w:type="gramEnd"/>
      <w:r>
        <w:rPr>
          <w:b/>
          <w:color w:val="000000"/>
        </w:rPr>
        <w:t>,Машинско-електр</w:t>
      </w:r>
      <w:r>
        <w:rPr>
          <w:b/>
          <w:color w:val="000000"/>
        </w:rPr>
        <w:t>отехничка школа Прибојˮ из Прибоја</w:t>
      </w:r>
      <w:r>
        <w:rPr>
          <w:color w:val="000000"/>
        </w:rPr>
        <w:t xml:space="preserve">, назив пројекта: „Израда пнеуматског стола за ЦНЦ радионицуˮ, износ </w:t>
      </w:r>
      <w:r>
        <w:rPr>
          <w:b/>
          <w:color w:val="000000"/>
        </w:rPr>
        <w:t>403.439,00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lastRenderedPageBreak/>
        <w:t>93)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Основна школа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Саваˮ из Рибнице, град Краљево</w:t>
      </w:r>
      <w:r>
        <w:rPr>
          <w:color w:val="000000"/>
        </w:rPr>
        <w:t xml:space="preserve">, назив пројекта: „Савременом наставом до знањаˮ, износ </w:t>
      </w:r>
      <w:r>
        <w:rPr>
          <w:b/>
          <w:color w:val="000000"/>
        </w:rPr>
        <w:t>1.416.000,00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94)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Средња школа </w:t>
      </w:r>
      <w:proofErr w:type="gramStart"/>
      <w:r>
        <w:rPr>
          <w:b/>
          <w:color w:val="000000"/>
        </w:rPr>
        <w:t>,,Крупањ</w:t>
      </w:r>
      <w:proofErr w:type="gramEnd"/>
      <w:r>
        <w:rPr>
          <w:b/>
          <w:color w:val="000000"/>
        </w:rPr>
        <w:t>ˮ из Крупња</w:t>
      </w:r>
      <w:r>
        <w:rPr>
          <w:color w:val="000000"/>
        </w:rPr>
        <w:t xml:space="preserve">, назив пројекта: „Опремање учионица у Средњој школи у Крупњу техничком опремомˮ, износ </w:t>
      </w:r>
      <w:r>
        <w:rPr>
          <w:b/>
          <w:color w:val="000000"/>
        </w:rPr>
        <w:t>556.000,00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95)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Основна школа </w:t>
      </w:r>
      <w:proofErr w:type="gramStart"/>
      <w:r>
        <w:rPr>
          <w:b/>
          <w:color w:val="000000"/>
        </w:rPr>
        <w:t>,,Сава</w:t>
      </w:r>
      <w:proofErr w:type="gramEnd"/>
      <w:r>
        <w:rPr>
          <w:b/>
          <w:color w:val="000000"/>
        </w:rPr>
        <w:t xml:space="preserve"> Јовановић – Сирогојноˮ из Земуна</w:t>
      </w:r>
      <w:r>
        <w:rPr>
          <w:color w:val="000000"/>
        </w:rPr>
        <w:t xml:space="preserve">, </w:t>
      </w:r>
      <w:r>
        <w:rPr>
          <w:b/>
          <w:color w:val="000000"/>
        </w:rPr>
        <w:t>град Београд</w:t>
      </w:r>
      <w:r>
        <w:rPr>
          <w:color w:val="000000"/>
        </w:rPr>
        <w:t>, назив пројекта: „Изазови и перспективе у</w:t>
      </w:r>
      <w:r>
        <w:rPr>
          <w:color w:val="000000"/>
        </w:rPr>
        <w:t xml:space="preserve">ченика са сметњама у развоју у ери дигитализацијеˮ, износ </w:t>
      </w:r>
      <w:r>
        <w:rPr>
          <w:b/>
          <w:color w:val="000000"/>
        </w:rPr>
        <w:t>1.153.000,00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96)</w:t>
      </w:r>
      <w:r>
        <w:rPr>
          <w:color w:val="000000"/>
        </w:rPr>
        <w:t xml:space="preserve"> </w:t>
      </w:r>
      <w:r>
        <w:rPr>
          <w:b/>
          <w:color w:val="000000"/>
        </w:rPr>
        <w:t>Општина Ивањица</w:t>
      </w:r>
      <w:r>
        <w:rPr>
          <w:color w:val="000000"/>
        </w:rPr>
        <w:t xml:space="preserve">, назив пројекта: „Опремање дечијег вртића у насељу Црњевоˮ, износ </w:t>
      </w:r>
      <w:r>
        <w:rPr>
          <w:b/>
          <w:color w:val="000000"/>
        </w:rPr>
        <w:t>2.800.000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97) Дом здравља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Ђорђеˮ из Тополе</w:t>
      </w:r>
      <w:r>
        <w:rPr>
          <w:color w:val="000000"/>
        </w:rPr>
        <w:t>, назив пројекта: „Набавка улт</w:t>
      </w:r>
      <w:r>
        <w:rPr>
          <w:color w:val="000000"/>
        </w:rPr>
        <w:t xml:space="preserve">развучног колор доплер апарата за службу здравствене заштите женаˮ, износ </w:t>
      </w:r>
      <w:r>
        <w:rPr>
          <w:b/>
          <w:color w:val="000000"/>
        </w:rPr>
        <w:t>3.600.000,00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98)</w:t>
      </w:r>
      <w:r>
        <w:rPr>
          <w:color w:val="000000"/>
        </w:rPr>
        <w:t xml:space="preserve"> </w:t>
      </w:r>
      <w:r>
        <w:rPr>
          <w:b/>
          <w:color w:val="000000"/>
        </w:rPr>
        <w:t>Дом здравља</w:t>
      </w:r>
      <w:r>
        <w:rPr>
          <w:color w:val="000000"/>
        </w:rPr>
        <w:t xml:space="preserve"> </w:t>
      </w:r>
      <w:proofErr w:type="gramStart"/>
      <w:r>
        <w:rPr>
          <w:b/>
          <w:color w:val="000000"/>
        </w:rPr>
        <w:t>,,Бела</w:t>
      </w:r>
      <w:proofErr w:type="gramEnd"/>
      <w:r>
        <w:rPr>
          <w:b/>
          <w:color w:val="000000"/>
        </w:rPr>
        <w:t xml:space="preserve"> Паланкаˮ</w:t>
      </w:r>
      <w:r>
        <w:rPr>
          <w:color w:val="000000"/>
        </w:rPr>
        <w:t xml:space="preserve"> </w:t>
      </w:r>
      <w:r>
        <w:rPr>
          <w:b/>
          <w:color w:val="000000"/>
        </w:rPr>
        <w:t>из Беле Паланке</w:t>
      </w:r>
      <w:r>
        <w:rPr>
          <w:color w:val="000000"/>
        </w:rPr>
        <w:t xml:space="preserve">, назив пројекта: „Нова опрема за савременије здравство 2ˮ, износ </w:t>
      </w:r>
      <w:r>
        <w:rPr>
          <w:b/>
          <w:color w:val="000000"/>
        </w:rPr>
        <w:t>10.000.000,00 динара</w:t>
      </w:r>
      <w:r>
        <w:rPr>
          <w:color w:val="000000"/>
        </w:rPr>
        <w:t xml:space="preserve">, </w:t>
      </w:r>
      <w:r>
        <w:rPr>
          <w:b/>
          <w:color w:val="000000"/>
        </w:rPr>
        <w:t>за набавку рендген апарата</w:t>
      </w:r>
      <w:r>
        <w:rPr>
          <w:b/>
          <w:color w:val="000000"/>
        </w:rPr>
        <w:t xml:space="preserve"> са ЦР-ом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99)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Дом здравља </w:t>
      </w:r>
      <w:proofErr w:type="gramStart"/>
      <w:r>
        <w:rPr>
          <w:b/>
          <w:color w:val="000000"/>
        </w:rPr>
        <w:t>,,Др</w:t>
      </w:r>
      <w:proofErr w:type="gramEnd"/>
      <w:r>
        <w:rPr>
          <w:b/>
          <w:color w:val="000000"/>
        </w:rPr>
        <w:t xml:space="preserve"> Никола Џамићˮ</w:t>
      </w:r>
      <w:r>
        <w:rPr>
          <w:color w:val="000000"/>
        </w:rPr>
        <w:t xml:space="preserve"> </w:t>
      </w:r>
      <w:r>
        <w:rPr>
          <w:b/>
          <w:color w:val="000000"/>
        </w:rPr>
        <w:t>из Врњачке Бање</w:t>
      </w:r>
      <w:r>
        <w:rPr>
          <w:color w:val="000000"/>
        </w:rPr>
        <w:t xml:space="preserve">, назив пројекта: „Унапређење здравствених услуга пацијената који користе службу радиолошке дијагностике – набавка ултразвучног апаратаˮ, износ </w:t>
      </w:r>
      <w:r>
        <w:rPr>
          <w:b/>
          <w:color w:val="000000"/>
        </w:rPr>
        <w:t>4.530.400,00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100) „Клиничко-болнички центар</w:t>
      </w:r>
      <w:r>
        <w:rPr>
          <w:b/>
          <w:color w:val="000000"/>
        </w:rPr>
        <w:t xml:space="preserve"> Звездараˮ из Београда,</w:t>
      </w:r>
      <w:r>
        <w:rPr>
          <w:color w:val="000000"/>
        </w:rPr>
        <w:t xml:space="preserve"> назив пројекта: „Обезбеђење транспорта болесника са секундарног на терцијални ниво здравствене заштите набавком санитетског возилаˮ, износ </w:t>
      </w:r>
      <w:r>
        <w:rPr>
          <w:b/>
          <w:color w:val="000000"/>
        </w:rPr>
        <w:t>4.058.400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101) „Здравствени центар Ужицеˮ – Интерно одељење опште болнице Ужице у </w:t>
      </w:r>
      <w:r>
        <w:rPr>
          <w:b/>
          <w:color w:val="000000"/>
        </w:rPr>
        <w:t>Пожеги,</w:t>
      </w:r>
      <w:r>
        <w:rPr>
          <w:color w:val="000000"/>
        </w:rPr>
        <w:t xml:space="preserve"> назив пројекта: „Набавка ултразвучног апарата са конвексном, линеарном и кардиолошком сондом за интерно одељење – болница Пожегаˮ, износ </w:t>
      </w:r>
      <w:r>
        <w:rPr>
          <w:b/>
          <w:color w:val="000000"/>
        </w:rPr>
        <w:t>3.996.000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102)</w:t>
      </w:r>
      <w:r>
        <w:rPr>
          <w:color w:val="000000"/>
        </w:rPr>
        <w:t xml:space="preserve"> „</w:t>
      </w:r>
      <w:r>
        <w:rPr>
          <w:b/>
          <w:color w:val="000000"/>
        </w:rPr>
        <w:t xml:space="preserve">Здравствени центар Ужицеˮ – Дом здравља </w:t>
      </w:r>
      <w:proofErr w:type="gramStart"/>
      <w:r>
        <w:rPr>
          <w:b/>
          <w:color w:val="000000"/>
        </w:rPr>
        <w:t>,,Евелина</w:t>
      </w:r>
      <w:proofErr w:type="gramEnd"/>
      <w:r>
        <w:rPr>
          <w:b/>
          <w:color w:val="000000"/>
        </w:rPr>
        <w:t xml:space="preserve"> Хаверфилдˮ из Бајине Баште,</w:t>
      </w:r>
      <w:r>
        <w:rPr>
          <w:color w:val="000000"/>
        </w:rPr>
        <w:t xml:space="preserve"> назив </w:t>
      </w:r>
      <w:r>
        <w:rPr>
          <w:color w:val="000000"/>
        </w:rPr>
        <w:t xml:space="preserve">пројекта: „Набавка кардиолошког ултразвучног апарата за дечију и адултну дијагностикуˮ, износ </w:t>
      </w:r>
      <w:r>
        <w:rPr>
          <w:b/>
          <w:color w:val="000000"/>
        </w:rPr>
        <w:t>5.000.000,00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103) „Специјална болница за рехабилитацију Бања Ковиљачаˮ из Бање Ковиљаче</w:t>
      </w:r>
      <w:r>
        <w:rPr>
          <w:color w:val="000000"/>
        </w:rPr>
        <w:t xml:space="preserve">, назив пројекта: „Набавка опреме за вешерајˮ, износ </w:t>
      </w:r>
      <w:r>
        <w:rPr>
          <w:b/>
          <w:color w:val="000000"/>
        </w:rPr>
        <w:t>4.085.134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</w:t>
      </w:r>
      <w:r>
        <w:rPr>
          <w:b/>
          <w:color w:val="000000"/>
        </w:rPr>
        <w:t>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104) „Општа болница Панчевоˮ из Панчева</w:t>
      </w:r>
      <w:r>
        <w:rPr>
          <w:color w:val="000000"/>
        </w:rPr>
        <w:t xml:space="preserve">, назив пројекта: „Набавка колоноскопаˮ, износ </w:t>
      </w:r>
      <w:r>
        <w:rPr>
          <w:b/>
          <w:color w:val="000000"/>
        </w:rPr>
        <w:t>2.436.140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105) Дом здравља „Стари градˮ из Београда</w:t>
      </w:r>
      <w:r>
        <w:rPr>
          <w:color w:val="000000"/>
        </w:rPr>
        <w:t>, назив пројекта: „Набавка ултразвучног апарата за потребе Одељења за здравствену заштиту женаˮ, изно</w:t>
      </w:r>
      <w:r>
        <w:rPr>
          <w:color w:val="000000"/>
        </w:rPr>
        <w:t xml:space="preserve">с </w:t>
      </w:r>
      <w:r>
        <w:rPr>
          <w:b/>
          <w:color w:val="000000"/>
        </w:rPr>
        <w:t>4.500.000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106) Завод за здравствену заштиту радника „Железнице Србијеˮ из Београда</w:t>
      </w:r>
      <w:r>
        <w:rPr>
          <w:color w:val="000000"/>
        </w:rPr>
        <w:t xml:space="preserve">, назив пројекта: „Мамограф у примарној здравственој заштити – карцином који се открије на време је излечивˮ, износ </w:t>
      </w:r>
      <w:r>
        <w:rPr>
          <w:b/>
          <w:color w:val="000000"/>
        </w:rPr>
        <w:t>15.000.000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107) „Дом здравља Деспо</w:t>
      </w:r>
      <w:r>
        <w:rPr>
          <w:b/>
          <w:color w:val="000000"/>
        </w:rPr>
        <w:t>товацˮ из Деспотовца</w:t>
      </w:r>
      <w:r>
        <w:rPr>
          <w:color w:val="000000"/>
        </w:rPr>
        <w:t xml:space="preserve">, назив пројекта: „Побољшање и унапређење лечења хитних случајева и хируршких интервенција у Дому здравља Деспотовацˮ, износ </w:t>
      </w:r>
      <w:r>
        <w:rPr>
          <w:b/>
          <w:color w:val="000000"/>
        </w:rPr>
        <w:t>3.668.800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108) „Општа болница Горњи Милановацˮ из Горњег Милановца</w:t>
      </w:r>
      <w:r>
        <w:rPr>
          <w:color w:val="000000"/>
        </w:rPr>
        <w:t xml:space="preserve">, назив пројекта: „Набавка санитетског возила са адекватном медицинском опремом за потребе транспорта пацијената Опште болнице Горњи Милановацˮ, износ </w:t>
      </w:r>
      <w:r>
        <w:rPr>
          <w:b/>
          <w:color w:val="000000"/>
        </w:rPr>
        <w:t>4.058.400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lastRenderedPageBreak/>
        <w:t>109) „Здравствени центар Зајечарˮ из Зајечара</w:t>
      </w:r>
      <w:r>
        <w:rPr>
          <w:color w:val="000000"/>
        </w:rPr>
        <w:t>, назив пројекта: „За квалитетније здра</w:t>
      </w:r>
      <w:r>
        <w:rPr>
          <w:color w:val="000000"/>
        </w:rPr>
        <w:t xml:space="preserve">вље источне Србијеˮ, износ </w:t>
      </w:r>
      <w:r>
        <w:rPr>
          <w:b/>
          <w:color w:val="000000"/>
        </w:rPr>
        <w:t>10.500.000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 за набавку санитетског возила и ултразвучног апарата са колор доплером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110)</w:t>
      </w:r>
      <w:r>
        <w:rPr>
          <w:color w:val="000000"/>
        </w:rPr>
        <w:t xml:space="preserve"> </w:t>
      </w:r>
      <w:r>
        <w:rPr>
          <w:b/>
          <w:color w:val="000000"/>
        </w:rPr>
        <w:t>Здравствена установа „Дом здравља Бачки Петровацˮ из Бачког Петровца</w:t>
      </w:r>
      <w:r>
        <w:rPr>
          <w:color w:val="000000"/>
        </w:rPr>
        <w:t>, назив пројекта: „Свима приступна ултразвучна дијагностикаˮ, и</w:t>
      </w:r>
      <w:r>
        <w:rPr>
          <w:color w:val="000000"/>
        </w:rPr>
        <w:t xml:space="preserve">знос </w:t>
      </w:r>
      <w:r>
        <w:rPr>
          <w:b/>
          <w:color w:val="000000"/>
        </w:rPr>
        <w:t>3.996.000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111) „Дом здравља Брусˮ из Бруса</w:t>
      </w:r>
      <w:r>
        <w:rPr>
          <w:color w:val="000000"/>
        </w:rPr>
        <w:t>, назив пројекта: „Набавка савременог рендген апарата ’RadSpeedFit Shimudazu’ за опремање радиолошке службе Дома здравља у Брусу са циљем повећања квалитета услуга здравствене заштите као и повећање</w:t>
      </w:r>
      <w:r>
        <w:rPr>
          <w:color w:val="000000"/>
        </w:rPr>
        <w:t xml:space="preserve"> безбедности рада здравствених радникаˮ, износ </w:t>
      </w:r>
      <w:r>
        <w:rPr>
          <w:b/>
          <w:color w:val="000000"/>
        </w:rPr>
        <w:t>10.040.000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112) Општа болница „Др Радивој Симоновићˮ из Сомбора</w:t>
      </w:r>
      <w:r>
        <w:rPr>
          <w:color w:val="000000"/>
        </w:rPr>
        <w:t>, назив пројекта: „Ултразвучни апарат компатибилан са постојећом матричном сондом за преглед меких ткива – дојке и CORE биопсију под ко</w:t>
      </w:r>
      <w:r>
        <w:rPr>
          <w:color w:val="000000"/>
        </w:rPr>
        <w:t xml:space="preserve">нтролом ултразвука за потребе Радиолошке службе Опште болнице Сомборˮ, износ </w:t>
      </w:r>
      <w:r>
        <w:rPr>
          <w:b/>
          <w:color w:val="000000"/>
        </w:rPr>
        <w:t>6.300.000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113)</w:t>
      </w:r>
      <w:r>
        <w:rPr>
          <w:color w:val="000000"/>
        </w:rPr>
        <w:t xml:space="preserve"> </w:t>
      </w:r>
      <w:r>
        <w:rPr>
          <w:b/>
          <w:color w:val="000000"/>
        </w:rPr>
        <w:t>„Дом здравља Темерин” из Темерина</w:t>
      </w:r>
      <w:r>
        <w:rPr>
          <w:color w:val="000000"/>
        </w:rPr>
        <w:t xml:space="preserve">, назив пројекта: „Набавка ултразвучног апарата за потребе Дома здравља у Темеринуˮ, износ </w:t>
      </w:r>
      <w:r>
        <w:rPr>
          <w:b/>
          <w:color w:val="000000"/>
        </w:rPr>
        <w:t>3.360.000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114) Меш</w:t>
      </w:r>
      <w:r>
        <w:rPr>
          <w:b/>
          <w:color w:val="000000"/>
        </w:rPr>
        <w:t>ихат Исламске заједнице у Србији – Муфтијство санџачко – Меџлис Исламске заједнице Прибој из Прибоја</w:t>
      </w:r>
      <w:r>
        <w:rPr>
          <w:color w:val="000000"/>
        </w:rPr>
        <w:t xml:space="preserve">, назив пројекта: „Реконструкција едукативно-административне зграде Меџлиса Исламске заједнице Прибојˮ, износ </w:t>
      </w:r>
      <w:r>
        <w:rPr>
          <w:b/>
          <w:color w:val="000000"/>
        </w:rPr>
        <w:t>1.500.000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115) „Београдска надбиску</w:t>
      </w:r>
      <w:r>
        <w:rPr>
          <w:b/>
          <w:color w:val="000000"/>
        </w:rPr>
        <w:t>пијаˮ из Београда</w:t>
      </w:r>
      <w:r>
        <w:rPr>
          <w:color w:val="000000"/>
        </w:rPr>
        <w:t xml:space="preserve">, назив пројекта: „Санација влаге и побољшање енергетске ефикасности на катедралној цркви Блажене Дјевице Марије у Београдуˮ, износ </w:t>
      </w:r>
      <w:r>
        <w:rPr>
          <w:b/>
          <w:color w:val="000000"/>
        </w:rPr>
        <w:t>5.000.000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116) Културно-уметничко друштво „Вук и Наумˮ из Топонице, општина Кнић</w:t>
      </w:r>
      <w:r>
        <w:rPr>
          <w:color w:val="000000"/>
        </w:rPr>
        <w:t>, назив пројекта</w:t>
      </w:r>
      <w:r>
        <w:rPr>
          <w:color w:val="000000"/>
        </w:rPr>
        <w:t xml:space="preserve">: „Опанке обувај традицију чувајˮ, износ </w:t>
      </w:r>
      <w:r>
        <w:rPr>
          <w:b/>
          <w:color w:val="000000"/>
        </w:rPr>
        <w:t>457.776,00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117) „Међуопштинска организација глувих и наглувих Панчевоˮ из Панчева</w:t>
      </w:r>
      <w:r>
        <w:rPr>
          <w:color w:val="000000"/>
        </w:rPr>
        <w:t xml:space="preserve">, назив пројекта: „Буђењеˮ, износ </w:t>
      </w:r>
      <w:r>
        <w:rPr>
          <w:b/>
          <w:color w:val="000000"/>
        </w:rPr>
        <w:t>148.500,00</w:t>
      </w:r>
      <w:r>
        <w:rPr>
          <w:color w:val="000000"/>
        </w:rPr>
        <w:t xml:space="preserve"> </w:t>
      </w:r>
      <w:r>
        <w:rPr>
          <w:b/>
          <w:color w:val="000000"/>
        </w:rPr>
        <w:t>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118) „Удружење кошарке у колицима Наисˮ из Ниша</w:t>
      </w:r>
      <w:r>
        <w:rPr>
          <w:color w:val="000000"/>
        </w:rPr>
        <w:t>, назив пројекта: „Набавка</w:t>
      </w:r>
      <w:r>
        <w:rPr>
          <w:color w:val="000000"/>
        </w:rPr>
        <w:t xml:space="preserve"> специјалних колица и кошарке у колицимаˮ, износ </w:t>
      </w:r>
      <w:r>
        <w:rPr>
          <w:b/>
          <w:color w:val="000000"/>
        </w:rPr>
        <w:t>500.000,00 динара за набавку спортских колица за кошарку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119) „Установа Геронтолошки центар Београдˮ из Београда</w:t>
      </w:r>
      <w:r>
        <w:rPr>
          <w:color w:val="000000"/>
        </w:rPr>
        <w:t xml:space="preserve">, назив пројекта: „Набавка санитетских возила за установу Геронтолошки центар Београдˮ, износ </w:t>
      </w:r>
      <w:r>
        <w:rPr>
          <w:b/>
          <w:color w:val="000000"/>
        </w:rPr>
        <w:t>6.068.940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 за набавку санитетског возила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120)</w:t>
      </w:r>
      <w:r>
        <w:rPr>
          <w:color w:val="000000"/>
        </w:rPr>
        <w:t xml:space="preserve"> ,,</w:t>
      </w:r>
      <w:r>
        <w:rPr>
          <w:b/>
          <w:color w:val="000000"/>
        </w:rPr>
        <w:t>Центар за социјални рад за општину Кучевоˮ из Кучева</w:t>
      </w:r>
      <w:r>
        <w:rPr>
          <w:color w:val="000000"/>
        </w:rPr>
        <w:t xml:space="preserve">, назив пројекта: „Подизање квалитета услуге вешераја, кухиње и медицинске службе у установи за одрасле и старије ’Кучево’ˮ, износ </w:t>
      </w:r>
      <w:r>
        <w:rPr>
          <w:b/>
          <w:color w:val="000000"/>
        </w:rPr>
        <w:t>3.366.000,00 ди</w:t>
      </w:r>
      <w:r>
        <w:rPr>
          <w:b/>
          <w:color w:val="000000"/>
        </w:rPr>
        <w:t>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121) Дом за одрасле и старије </w:t>
      </w:r>
      <w:proofErr w:type="gramStart"/>
      <w:r>
        <w:rPr>
          <w:b/>
          <w:color w:val="000000"/>
        </w:rPr>
        <w:t>,,Свети</w:t>
      </w:r>
      <w:proofErr w:type="gramEnd"/>
      <w:r>
        <w:rPr>
          <w:b/>
          <w:color w:val="000000"/>
        </w:rPr>
        <w:t xml:space="preserve"> Василије Острошки – Чудотворацˮ из Новог Бечеја</w:t>
      </w:r>
      <w:r>
        <w:rPr>
          <w:color w:val="000000"/>
        </w:rPr>
        <w:t xml:space="preserve">, назив пројекта: „Набавка опреме за физикалну терапију и рехабилитацијуˮ, износ </w:t>
      </w:r>
      <w:r>
        <w:rPr>
          <w:b/>
          <w:color w:val="000000"/>
        </w:rPr>
        <w:t>1.049.726,00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122) Дом за децу и омладину </w:t>
      </w:r>
      <w:proofErr w:type="gramStart"/>
      <w:r>
        <w:rPr>
          <w:b/>
          <w:color w:val="000000"/>
        </w:rPr>
        <w:t>,,Душко</w:t>
      </w:r>
      <w:proofErr w:type="gramEnd"/>
      <w:r>
        <w:rPr>
          <w:b/>
          <w:color w:val="000000"/>
        </w:rPr>
        <w:t xml:space="preserve"> Радовићˮ из Ниша</w:t>
      </w:r>
      <w:r>
        <w:rPr>
          <w:color w:val="000000"/>
        </w:rPr>
        <w:t>, назив про</w:t>
      </w:r>
      <w:r>
        <w:rPr>
          <w:color w:val="000000"/>
        </w:rPr>
        <w:t xml:space="preserve">јекта: „Унапређење НССР системаˮ, износ </w:t>
      </w:r>
      <w:r>
        <w:rPr>
          <w:b/>
          <w:color w:val="000000"/>
        </w:rPr>
        <w:t>1.380.000,00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123</w:t>
      </w:r>
      <w:proofErr w:type="gramStart"/>
      <w:r>
        <w:rPr>
          <w:b/>
          <w:color w:val="000000"/>
        </w:rPr>
        <w:t>) ,</w:t>
      </w:r>
      <w:proofErr w:type="gramEnd"/>
      <w:r>
        <w:rPr>
          <w:b/>
          <w:color w:val="000000"/>
        </w:rPr>
        <w:t>,Центар дечјих летовалишта и опоравилишта града Београдаˮ из Београда</w:t>
      </w:r>
      <w:r>
        <w:rPr>
          <w:color w:val="000000"/>
        </w:rPr>
        <w:t xml:space="preserve">, назив пројекта: „Набавка опреме за вешерајˮ, </w:t>
      </w:r>
      <w:r>
        <w:rPr>
          <w:color w:val="000000"/>
        </w:rPr>
        <w:lastRenderedPageBreak/>
        <w:t xml:space="preserve">износ </w:t>
      </w:r>
      <w:r>
        <w:rPr>
          <w:b/>
          <w:color w:val="000000"/>
        </w:rPr>
        <w:t>6.730.672,00 динара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за набавку опреме за вешерај у објектима </w:t>
      </w:r>
      <w:r>
        <w:rPr>
          <w:b/>
          <w:color w:val="000000"/>
        </w:rPr>
        <w:t>,,Стеван Филиповићˮ Дивчибаре и ,,Станишницаˮ Гоч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124) Општинска организација потомака ратника 1912–1920 </w:t>
      </w:r>
      <w:proofErr w:type="gramStart"/>
      <w:r>
        <w:rPr>
          <w:b/>
          <w:color w:val="000000"/>
        </w:rPr>
        <w:t>,,Генерал</w:t>
      </w:r>
      <w:proofErr w:type="gramEnd"/>
      <w:r>
        <w:rPr>
          <w:b/>
          <w:color w:val="000000"/>
        </w:rPr>
        <w:t xml:space="preserve"> Љубомир Марићˮ из Косјерића</w:t>
      </w:r>
      <w:r>
        <w:rPr>
          <w:color w:val="000000"/>
        </w:rPr>
        <w:t xml:space="preserve">, назив пројекта: „Рестаурација споменика Крајпуташа на подручју општинеˮ, износ </w:t>
      </w:r>
      <w:r>
        <w:rPr>
          <w:b/>
          <w:color w:val="000000"/>
        </w:rPr>
        <w:t>500.000,00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 xml:space="preserve">125) „Црвени </w:t>
      </w:r>
      <w:r>
        <w:rPr>
          <w:b/>
          <w:color w:val="000000"/>
        </w:rPr>
        <w:t>крст Србије – Црвени крст Косова и Метохије” из Косовке Митровице</w:t>
      </w:r>
      <w:r>
        <w:rPr>
          <w:color w:val="000000"/>
        </w:rPr>
        <w:t xml:space="preserve">, назив пројекта: „Едукативно рекреативна школа Црвеног крста Косова и Метохије за децу из социјално угроженихˮ, износ </w:t>
      </w:r>
      <w:r>
        <w:rPr>
          <w:b/>
          <w:color w:val="000000"/>
        </w:rPr>
        <w:t>2.840.000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126) „Унија студената Правног факултета у Београдуˮ</w:t>
      </w:r>
      <w:r>
        <w:rPr>
          <w:b/>
          <w:color w:val="000000"/>
        </w:rPr>
        <w:t xml:space="preserve"> из Београда</w:t>
      </w:r>
      <w:r>
        <w:rPr>
          <w:color w:val="000000"/>
        </w:rPr>
        <w:t xml:space="preserve">, назив пројекта: „Копаоничка правна школа 2020. – </w:t>
      </w:r>
      <w:proofErr w:type="gramStart"/>
      <w:r>
        <w:rPr>
          <w:color w:val="000000"/>
        </w:rPr>
        <w:t>настављамо</w:t>
      </w:r>
      <w:proofErr w:type="gramEnd"/>
      <w:r>
        <w:rPr>
          <w:color w:val="000000"/>
        </w:rPr>
        <w:t xml:space="preserve"> са добром правном праксомˮ, износ </w:t>
      </w:r>
      <w:r>
        <w:rPr>
          <w:b/>
          <w:color w:val="000000"/>
        </w:rPr>
        <w:t>1.543.270,00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127) Хуманитарна организација „Стара Рашкаˮ из Београда</w:t>
      </w:r>
      <w:r>
        <w:rPr>
          <w:color w:val="000000"/>
        </w:rPr>
        <w:t xml:space="preserve">, назив пројекта: „Манифестација на Јаворуˮ, износ </w:t>
      </w:r>
      <w:r>
        <w:rPr>
          <w:b/>
          <w:color w:val="000000"/>
        </w:rPr>
        <w:t>900.000,00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12</w:t>
      </w:r>
      <w:r>
        <w:rPr>
          <w:b/>
          <w:color w:val="000000"/>
        </w:rPr>
        <w:t>8) Туристичка организација „Борˮ из Бора</w:t>
      </w:r>
      <w:r>
        <w:rPr>
          <w:color w:val="000000"/>
        </w:rPr>
        <w:t xml:space="preserve">, назив пројекта: „Заштита животне средине набавком три мобилна тоалета на локалитету Лазарева пећинаˮ, износ </w:t>
      </w:r>
      <w:r>
        <w:rPr>
          <w:b/>
          <w:color w:val="000000"/>
        </w:rPr>
        <w:t>500.000,00</w:t>
      </w:r>
      <w:r>
        <w:rPr>
          <w:color w:val="000000"/>
        </w:rPr>
        <w:t xml:space="preserve"> </w:t>
      </w:r>
      <w:r>
        <w:rPr>
          <w:b/>
          <w:color w:val="000000"/>
        </w:rPr>
        <w:t>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</w:pPr>
      <w:r>
        <w:rPr>
          <w:b/>
          <w:color w:val="000000"/>
        </w:rPr>
        <w:t>129) „Удружење за управљање пројектима Србије – ИМПА Србијаˮ из Београда</w:t>
      </w:r>
      <w:r>
        <w:rPr>
          <w:color w:val="000000"/>
        </w:rPr>
        <w:t>, назив пројект</w:t>
      </w:r>
      <w:r>
        <w:rPr>
          <w:color w:val="000000"/>
        </w:rPr>
        <w:t xml:space="preserve">а: „Дигитално женско пројектно предузетништвоˮ, износ </w:t>
      </w:r>
      <w:r>
        <w:rPr>
          <w:b/>
          <w:color w:val="000000"/>
        </w:rPr>
        <w:t>2.948.000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;</w:t>
      </w:r>
    </w:p>
    <w:p w:rsidR="00FF1679" w:rsidRDefault="000A5751" w:rsidP="00735997">
      <w:pPr>
        <w:spacing w:after="0" w:line="24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130) „Општа болница Лозницаˮ из Лознице,</w:t>
      </w:r>
      <w:r>
        <w:rPr>
          <w:color w:val="000000"/>
        </w:rPr>
        <w:t xml:space="preserve"> назив пројекта: „Унапређење квалитета рада у општој болници Лозн</w:t>
      </w:r>
      <w:r>
        <w:rPr>
          <w:color w:val="000000"/>
        </w:rPr>
        <w:t>ица набавком санитетског возилаˮ</w:t>
      </w:r>
      <w:r>
        <w:rPr>
          <w:color w:val="000000"/>
        </w:rPr>
        <w:t xml:space="preserve">, износ </w:t>
      </w:r>
      <w:r>
        <w:rPr>
          <w:b/>
          <w:color w:val="000000"/>
        </w:rPr>
        <w:t>4.058.400</w:t>
      </w:r>
      <w:proofErr w:type="gramStart"/>
      <w:r>
        <w:rPr>
          <w:b/>
          <w:color w:val="000000"/>
        </w:rPr>
        <w:t>,00</w:t>
      </w:r>
      <w:proofErr w:type="gramEnd"/>
      <w:r>
        <w:rPr>
          <w:b/>
          <w:color w:val="000000"/>
        </w:rPr>
        <w:t xml:space="preserve"> динара</w:t>
      </w:r>
      <w:r>
        <w:rPr>
          <w:color w:val="000000"/>
        </w:rPr>
        <w:t>.</w:t>
      </w:r>
    </w:p>
    <w:p w:rsidR="00735997" w:rsidRDefault="00735997" w:rsidP="00735997">
      <w:pPr>
        <w:spacing w:after="0" w:line="240" w:lineRule="auto"/>
        <w:ind w:firstLine="708"/>
        <w:jc w:val="both"/>
      </w:pPr>
    </w:p>
    <w:p w:rsidR="00FF1679" w:rsidRDefault="000A5751" w:rsidP="00735997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>2. Ово решење о</w:t>
      </w:r>
      <w:r>
        <w:rPr>
          <w:color w:val="000000"/>
        </w:rPr>
        <w:t>бјавити у „Службеном гласнику Републике Србије”.</w:t>
      </w:r>
    </w:p>
    <w:p w:rsidR="00735997" w:rsidRDefault="00735997" w:rsidP="00735997">
      <w:pPr>
        <w:spacing w:after="0" w:line="240" w:lineRule="auto"/>
        <w:ind w:firstLine="708"/>
      </w:pPr>
    </w:p>
    <w:p w:rsidR="00735997" w:rsidRDefault="00735997" w:rsidP="00735997">
      <w:pPr>
        <w:spacing w:after="0" w:line="240" w:lineRule="auto"/>
        <w:ind w:firstLine="708"/>
      </w:pPr>
    </w:p>
    <w:p w:rsidR="00FF1679" w:rsidRDefault="000A5751" w:rsidP="00735997">
      <w:pPr>
        <w:spacing w:after="0" w:line="240" w:lineRule="auto"/>
        <w:jc w:val="right"/>
      </w:pPr>
      <w:r>
        <w:rPr>
          <w:color w:val="000000"/>
        </w:rPr>
        <w:t>05 број 401-4783/2020</w:t>
      </w:r>
    </w:p>
    <w:p w:rsidR="00FF1679" w:rsidRDefault="000A5751" w:rsidP="00735997">
      <w:pPr>
        <w:spacing w:after="0" w:line="240" w:lineRule="auto"/>
        <w:jc w:val="right"/>
      </w:pPr>
      <w:proofErr w:type="gramStart"/>
      <w:r>
        <w:rPr>
          <w:color w:val="000000"/>
        </w:rPr>
        <w:t>У Београду, 12.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јуна</w:t>
      </w:r>
      <w:proofErr w:type="gramEnd"/>
      <w:r>
        <w:rPr>
          <w:color w:val="000000"/>
        </w:rPr>
        <w:t xml:space="preserve"> 2020. </w:t>
      </w:r>
      <w:proofErr w:type="gramStart"/>
      <w:r>
        <w:rPr>
          <w:color w:val="000000"/>
        </w:rPr>
        <w:t>године</w:t>
      </w:r>
      <w:proofErr w:type="gramEnd"/>
    </w:p>
    <w:p w:rsidR="00FF1679" w:rsidRDefault="000A5751" w:rsidP="00735997">
      <w:pPr>
        <w:spacing w:after="0" w:line="240" w:lineRule="auto"/>
        <w:jc w:val="right"/>
      </w:pPr>
      <w:r>
        <w:rPr>
          <w:b/>
          <w:color w:val="000000"/>
        </w:rPr>
        <w:t>Влада</w:t>
      </w:r>
    </w:p>
    <w:p w:rsidR="00FF1679" w:rsidRDefault="000A5751" w:rsidP="00735997">
      <w:pPr>
        <w:spacing w:after="0" w:line="240" w:lineRule="auto"/>
        <w:jc w:val="right"/>
      </w:pPr>
      <w:r>
        <w:rPr>
          <w:color w:val="000000"/>
        </w:rPr>
        <w:t>Председник,</w:t>
      </w:r>
    </w:p>
    <w:p w:rsidR="00FF1679" w:rsidRDefault="000A5751" w:rsidP="00735997">
      <w:pPr>
        <w:spacing w:after="0" w:line="240" w:lineRule="auto"/>
        <w:jc w:val="right"/>
      </w:pPr>
      <w:r>
        <w:rPr>
          <w:b/>
          <w:color w:val="000000"/>
        </w:rPr>
        <w:t>Ана Брнабић,</w:t>
      </w:r>
      <w:r>
        <w:rPr>
          <w:color w:val="000000"/>
        </w:rPr>
        <w:t xml:space="preserve"> с.р.</w:t>
      </w:r>
    </w:p>
    <w:sectPr w:rsidR="00FF1679" w:rsidSect="00FF16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FF1679"/>
    <w:rsid w:val="000A5751"/>
    <w:rsid w:val="00735997"/>
    <w:rsid w:val="00F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FF16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1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FF1679"/>
  </w:style>
  <w:style w:type="paragraph" w:styleId="ListParagraph">
    <w:name w:val="List Paragraph"/>
    <w:basedOn w:val="Normal"/>
    <w:uiPriority w:val="99"/>
    <w:unhideWhenUsed/>
    <w:rsid w:val="00735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Vanja</cp:lastModifiedBy>
  <cp:revision>2</cp:revision>
  <dcterms:created xsi:type="dcterms:W3CDTF">2020-06-13T06:56:00Z</dcterms:created>
  <dcterms:modified xsi:type="dcterms:W3CDTF">2020-06-13T06:56:00Z</dcterms:modified>
</cp:coreProperties>
</file>